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CA4F5" w14:textId="53AF623D" w:rsidR="00CB1C83" w:rsidRPr="00D60A78" w:rsidRDefault="007E2915" w:rsidP="00B90F46">
      <w:pPr>
        <w:spacing w:after="0" w:line="240" w:lineRule="auto"/>
        <w:rPr>
          <w:rFonts w:ascii="ＭＳ Ｐ明朝" w:eastAsia="ＭＳ Ｐ明朝" w:hAnsi="ＭＳ Ｐ明朝"/>
        </w:rPr>
      </w:pPr>
      <w:r w:rsidRPr="00D60A78">
        <w:rPr>
          <w:rFonts w:ascii="ＭＳ Ｐ明朝" w:eastAsia="ＭＳ Ｐ明朝" w:hAnsi="ＭＳ Ｐ明朝"/>
          <w:b/>
          <w:sz w:val="22"/>
          <w:szCs w:val="20"/>
        </w:rPr>
        <w:t>【様式</w:t>
      </w:r>
      <w:r w:rsidRPr="00D60A78">
        <w:rPr>
          <w:rFonts w:ascii="ＭＳ Ｐ明朝" w:eastAsia="ＭＳ Ｐ明朝" w:hAnsi="ＭＳ Ｐ明朝"/>
          <w:b/>
          <w:sz w:val="22"/>
          <w:szCs w:val="20"/>
        </w:rPr>
        <w:t>1</w:t>
      </w:r>
      <w:r w:rsidRPr="00D60A78">
        <w:rPr>
          <w:rFonts w:ascii="ＭＳ Ｐ明朝" w:eastAsia="ＭＳ Ｐ明朝" w:hAnsi="ＭＳ Ｐ明朝"/>
          <w:b/>
          <w:sz w:val="22"/>
          <w:szCs w:val="20"/>
        </w:rPr>
        <w:t>】</w:t>
      </w:r>
      <w:r w:rsidRPr="00D60A78">
        <w:rPr>
          <w:rFonts w:ascii="ＭＳ Ｐ明朝" w:eastAsia="ＭＳ Ｐ明朝" w:hAnsi="ＭＳ Ｐ明朝"/>
          <w:b/>
          <w:sz w:val="26"/>
        </w:rPr>
        <w:t xml:space="preserve">　</w:t>
      </w:r>
    </w:p>
    <w:p w14:paraId="40A0983F" w14:textId="77777777" w:rsidR="00CB1C83" w:rsidRPr="00D60A78" w:rsidRDefault="007E2915">
      <w:pPr>
        <w:jc w:val="right"/>
        <w:rPr>
          <w:rFonts w:ascii="ＭＳ Ｐ明朝" w:eastAsia="ＭＳ Ｐ明朝" w:hAnsi="ＭＳ Ｐ明朝"/>
        </w:rPr>
      </w:pPr>
      <w:proofErr w:type="spellStart"/>
      <w:r w:rsidRPr="00D60A78">
        <w:rPr>
          <w:rFonts w:ascii="ＭＳ Ｐ明朝" w:eastAsia="ＭＳ Ｐ明朝" w:hAnsi="ＭＳ Ｐ明朝"/>
        </w:rPr>
        <w:t>令和</w:t>
      </w:r>
      <w:proofErr w:type="spellEnd"/>
      <w:r w:rsidRPr="00D60A78">
        <w:rPr>
          <w:rFonts w:ascii="ＭＳ Ｐ明朝" w:eastAsia="ＭＳ Ｐ明朝" w:hAnsi="ＭＳ Ｐ明朝"/>
        </w:rPr>
        <w:t xml:space="preserve">　　年　　月　　日</w:t>
      </w:r>
    </w:p>
    <w:p w14:paraId="6BFD7529" w14:textId="77777777" w:rsidR="00CB1C83" w:rsidRPr="00D60A78" w:rsidRDefault="00CB1C83">
      <w:pPr>
        <w:rPr>
          <w:rFonts w:ascii="ＭＳ Ｐ明朝" w:eastAsia="ＭＳ Ｐ明朝" w:hAnsi="ＭＳ Ｐ明朝"/>
        </w:rPr>
      </w:pPr>
    </w:p>
    <w:p w14:paraId="7584A2A6" w14:textId="77777777" w:rsidR="00CB1C83" w:rsidRPr="00D60A78" w:rsidRDefault="007E2915">
      <w:pPr>
        <w:spacing w:after="60"/>
        <w:ind w:left="283"/>
        <w:rPr>
          <w:rFonts w:ascii="ＭＳ Ｐ明朝" w:eastAsia="ＭＳ Ｐ明朝" w:hAnsi="ＭＳ Ｐ明朝"/>
        </w:rPr>
      </w:pPr>
      <w:r w:rsidRPr="00D60A78">
        <w:rPr>
          <w:rFonts w:ascii="ＭＳ Ｐ明朝" w:eastAsia="ＭＳ Ｐ明朝" w:hAnsi="ＭＳ Ｐ明朝"/>
          <w:b/>
        </w:rPr>
        <w:t>西之表市長　殿</w:t>
      </w:r>
    </w:p>
    <w:p w14:paraId="0A58A2B8" w14:textId="77777777" w:rsidR="00B90F46" w:rsidRPr="006C5E57" w:rsidRDefault="00B90F46" w:rsidP="00B90F46">
      <w:pPr>
        <w:spacing w:before="360"/>
        <w:jc w:val="center"/>
        <w:rPr>
          <w:rFonts w:ascii="ＭＳ Ｐ明朝" w:eastAsia="ＭＳ Ｐ明朝" w:hAnsi="ＭＳ Ｐ明朝"/>
          <w:sz w:val="22"/>
          <w:szCs w:val="24"/>
        </w:rPr>
      </w:pPr>
      <w:proofErr w:type="spellStart"/>
      <w:r w:rsidRPr="006C5E57">
        <w:rPr>
          <w:rFonts w:ascii="ＭＳ Ｐ明朝" w:eastAsia="ＭＳ Ｐ明朝" w:hAnsi="ＭＳ Ｐ明朝"/>
          <w:b/>
          <w:sz w:val="28"/>
          <w:szCs w:val="24"/>
        </w:rPr>
        <w:t>参加申込書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268"/>
        <w:gridCol w:w="6520"/>
      </w:tblGrid>
      <w:tr w:rsidR="00B90F46" w:rsidRPr="00D60A78" w14:paraId="58C2DF19" w14:textId="77777777" w:rsidTr="006C5E57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29E447B" w14:textId="77777777" w:rsidR="00CB1C83" w:rsidRPr="00D60A78" w:rsidRDefault="007E2915" w:rsidP="006C5E57">
            <w:pPr>
              <w:jc w:val="both"/>
              <w:rPr>
                <w:rFonts w:ascii="ＭＳ Ｐ明朝" w:eastAsia="ＭＳ Ｐ明朝" w:hAnsi="ＭＳ Ｐ明朝"/>
              </w:rPr>
            </w:pPr>
            <w:proofErr w:type="spellStart"/>
            <w:r w:rsidRPr="00D60A78">
              <w:rPr>
                <w:rFonts w:ascii="ＭＳ Ｐ明朝" w:eastAsia="ＭＳ Ｐ明朝" w:hAnsi="ＭＳ Ｐ明朝"/>
                <w:b/>
                <w:sz w:val="20"/>
              </w:rPr>
              <w:t>代表企業名</w:t>
            </w:r>
            <w:proofErr w:type="spellEnd"/>
          </w:p>
        </w:tc>
        <w:tc>
          <w:tcPr>
            <w:tcW w:w="6520" w:type="dxa"/>
          </w:tcPr>
          <w:p w14:paraId="2CB5E299" w14:textId="77777777" w:rsidR="00CB1C83" w:rsidRPr="00D60A78" w:rsidRDefault="007E2915">
            <w:pPr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sz w:val="20"/>
              </w:rPr>
              <w:t>（正式名称を記入）</w:t>
            </w:r>
          </w:p>
        </w:tc>
      </w:tr>
      <w:tr w:rsidR="00B90F46" w:rsidRPr="00D60A78" w14:paraId="47DE4C6C" w14:textId="77777777" w:rsidTr="006C5E57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F5A1EA" w14:textId="77777777" w:rsidR="00CB1C83" w:rsidRPr="00D60A78" w:rsidRDefault="007E2915" w:rsidP="006C5E57">
            <w:pPr>
              <w:jc w:val="both"/>
              <w:rPr>
                <w:rFonts w:ascii="ＭＳ Ｐ明朝" w:eastAsia="ＭＳ Ｐ明朝" w:hAnsi="ＭＳ Ｐ明朝"/>
              </w:rPr>
            </w:pPr>
            <w:proofErr w:type="spellStart"/>
            <w:r w:rsidRPr="00D60A78">
              <w:rPr>
                <w:rFonts w:ascii="ＭＳ Ｐ明朝" w:eastAsia="ＭＳ Ｐ明朝" w:hAnsi="ＭＳ Ｐ明朝"/>
                <w:b/>
                <w:sz w:val="20"/>
              </w:rPr>
              <w:t>代表者職氏名</w:t>
            </w:r>
            <w:proofErr w:type="spellEnd"/>
          </w:p>
        </w:tc>
        <w:tc>
          <w:tcPr>
            <w:tcW w:w="6520" w:type="dxa"/>
          </w:tcPr>
          <w:p w14:paraId="5851740F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</w:tr>
      <w:tr w:rsidR="00B90F46" w:rsidRPr="00D60A78" w14:paraId="739B8700" w14:textId="77777777" w:rsidTr="006C5E57">
        <w:trPr>
          <w:trHeight w:val="73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26B76F" w14:textId="77777777" w:rsidR="00CB1C83" w:rsidRPr="00D60A78" w:rsidRDefault="007E2915" w:rsidP="006C5E57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20"/>
              </w:rPr>
              <w:t>所在地</w:t>
            </w:r>
          </w:p>
        </w:tc>
        <w:tc>
          <w:tcPr>
            <w:tcW w:w="6520" w:type="dxa"/>
          </w:tcPr>
          <w:p w14:paraId="0657DBE5" w14:textId="77777777" w:rsidR="00CB1C83" w:rsidRPr="00D60A78" w:rsidRDefault="007E2915">
            <w:pPr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sz w:val="20"/>
              </w:rPr>
              <w:t>〒</w:t>
            </w:r>
          </w:p>
        </w:tc>
      </w:tr>
      <w:tr w:rsidR="00B90F46" w:rsidRPr="00D60A78" w14:paraId="3027A38B" w14:textId="77777777" w:rsidTr="006C5E57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0970EA6" w14:textId="77777777" w:rsidR="00CB1C83" w:rsidRPr="00D60A78" w:rsidRDefault="007E2915" w:rsidP="006C5E57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20"/>
              </w:rPr>
              <w:t>TEL / FAX</w:t>
            </w:r>
          </w:p>
        </w:tc>
        <w:tc>
          <w:tcPr>
            <w:tcW w:w="6520" w:type="dxa"/>
          </w:tcPr>
          <w:p w14:paraId="2E19D5B1" w14:textId="77777777" w:rsidR="00CB1C83" w:rsidRPr="00D60A78" w:rsidRDefault="007E2915">
            <w:pPr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sz w:val="20"/>
              </w:rPr>
              <w:t>TEL</w:t>
            </w:r>
            <w:r w:rsidRPr="00D60A78">
              <w:rPr>
                <w:rFonts w:ascii="ＭＳ Ｐ明朝" w:eastAsia="ＭＳ Ｐ明朝" w:hAnsi="ＭＳ Ｐ明朝"/>
                <w:sz w:val="20"/>
              </w:rPr>
              <w:t xml:space="preserve">：　　　　　　　</w:t>
            </w:r>
            <w:r w:rsidRPr="00D60A78">
              <w:rPr>
                <w:rFonts w:ascii="ＭＳ Ｐ明朝" w:eastAsia="ＭＳ Ｐ明朝" w:hAnsi="ＭＳ Ｐ明朝"/>
                <w:sz w:val="20"/>
              </w:rPr>
              <w:t>/ FAX</w:t>
            </w:r>
            <w:r w:rsidRPr="00D60A78">
              <w:rPr>
                <w:rFonts w:ascii="ＭＳ Ｐ明朝" w:eastAsia="ＭＳ Ｐ明朝" w:hAnsi="ＭＳ Ｐ明朝"/>
                <w:sz w:val="20"/>
              </w:rPr>
              <w:t>：</w:t>
            </w:r>
          </w:p>
        </w:tc>
      </w:tr>
      <w:tr w:rsidR="00B90F46" w:rsidRPr="00D60A78" w14:paraId="1FC4615D" w14:textId="77777777" w:rsidTr="006C5E57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BB9E6D5" w14:textId="77777777" w:rsidR="00CB1C83" w:rsidRPr="00D60A78" w:rsidRDefault="007E2915" w:rsidP="006C5E57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20"/>
              </w:rPr>
              <w:t>E-mail</w:t>
            </w:r>
          </w:p>
        </w:tc>
        <w:tc>
          <w:tcPr>
            <w:tcW w:w="6520" w:type="dxa"/>
          </w:tcPr>
          <w:p w14:paraId="25D96354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</w:tr>
      <w:tr w:rsidR="00B90F46" w:rsidRPr="00D60A78" w14:paraId="51EA4828" w14:textId="77777777" w:rsidTr="006C5E57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D7EA13" w14:textId="77777777" w:rsidR="00CB1C83" w:rsidRPr="00D60A78" w:rsidRDefault="007E2915" w:rsidP="006C5E57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20"/>
              </w:rPr>
              <w:t>担当者氏名・部署</w:t>
            </w:r>
          </w:p>
        </w:tc>
        <w:tc>
          <w:tcPr>
            <w:tcW w:w="6520" w:type="dxa"/>
          </w:tcPr>
          <w:p w14:paraId="353BCB12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3DEFF79" w14:textId="77777777" w:rsidR="00CB1C83" w:rsidRPr="00D60A78" w:rsidRDefault="00CB1C83">
      <w:pPr>
        <w:rPr>
          <w:rFonts w:ascii="ＭＳ Ｐ明朝" w:eastAsia="ＭＳ Ｐ明朝" w:hAnsi="ＭＳ Ｐ明朝"/>
        </w:rPr>
      </w:pPr>
    </w:p>
    <w:p w14:paraId="598D2A71" w14:textId="77777777" w:rsidR="00B90F46" w:rsidRPr="00D60A78" w:rsidRDefault="007E2915">
      <w:pPr>
        <w:spacing w:after="60"/>
        <w:ind w:left="283"/>
        <w:rPr>
          <w:rFonts w:ascii="ＭＳ Ｐ明朝" w:eastAsia="ＭＳ Ｐ明朝" w:hAnsi="ＭＳ Ｐ明朝"/>
          <w:szCs w:val="21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 xml:space="preserve">　</w:t>
      </w:r>
      <w:r w:rsidRPr="00D60A78">
        <w:rPr>
          <w:rFonts w:ascii="ＭＳ Ｐ明朝" w:eastAsia="ＭＳ Ｐ明朝" w:hAnsi="ＭＳ Ｐ明朝"/>
          <w:szCs w:val="21"/>
          <w:lang w:eastAsia="ja-JP"/>
        </w:rPr>
        <w:t>令和</w:t>
      </w:r>
      <w:r w:rsidR="00B90F46" w:rsidRPr="00D60A78">
        <w:rPr>
          <w:rFonts w:ascii="ＭＳ Ｐ明朝" w:eastAsia="ＭＳ Ｐ明朝" w:hAnsi="ＭＳ Ｐ明朝" w:hint="eastAsia"/>
          <w:szCs w:val="21"/>
          <w:lang w:eastAsia="ja-JP"/>
        </w:rPr>
        <w:t>8</w:t>
      </w:r>
      <w:r w:rsidRPr="00D60A78">
        <w:rPr>
          <w:rFonts w:ascii="ＭＳ Ｐ明朝" w:eastAsia="ＭＳ Ｐ明朝" w:hAnsi="ＭＳ Ｐ明朝"/>
          <w:szCs w:val="21"/>
          <w:lang w:eastAsia="ja-JP"/>
        </w:rPr>
        <w:t>年度</w:t>
      </w:r>
      <w:r w:rsidRPr="00D60A78">
        <w:rPr>
          <w:rFonts w:ascii="ＭＳ Ｐ明朝" w:eastAsia="ＭＳ Ｐ明朝" w:hAnsi="ＭＳ Ｐ明朝"/>
          <w:szCs w:val="21"/>
          <w:lang w:eastAsia="ja-JP"/>
        </w:rPr>
        <w:t xml:space="preserve"> </w:t>
      </w:r>
      <w:r w:rsidR="00B90F46" w:rsidRPr="00D60A78">
        <w:rPr>
          <w:rFonts w:ascii="ＭＳ Ｐ明朝" w:eastAsia="ＭＳ Ｐ明朝" w:hAnsi="ＭＳ Ｐ明朝"/>
          <w:szCs w:val="21"/>
          <w:lang w:eastAsia="ja-JP"/>
        </w:rPr>
        <w:t>「スマートアイランド推進実証調査業務」</w:t>
      </w:r>
      <w:r w:rsidR="00B90F46" w:rsidRPr="00D60A78">
        <w:rPr>
          <w:rFonts w:ascii="ＭＳ Ｐ明朝" w:eastAsia="ＭＳ Ｐ明朝" w:hAnsi="ＭＳ Ｐ明朝" w:hint="eastAsia"/>
          <w:szCs w:val="21"/>
          <w:lang w:eastAsia="ja-JP"/>
        </w:rPr>
        <w:t>活用を目指した</w:t>
      </w:r>
      <w:r w:rsidR="00B90F46" w:rsidRPr="00D60A78">
        <w:rPr>
          <w:rFonts w:ascii="ＭＳ Ｐ明朝" w:eastAsia="ＭＳ Ｐ明朝" w:hAnsi="ＭＳ Ｐ明朝"/>
          <w:szCs w:val="21"/>
          <w:lang w:eastAsia="ja-JP"/>
        </w:rPr>
        <w:t>西之表市</w:t>
      </w:r>
      <w:r w:rsidR="00B90F46" w:rsidRPr="00D60A78">
        <w:rPr>
          <w:rFonts w:ascii="ＭＳ Ｐ明朝" w:eastAsia="ＭＳ Ｐ明朝" w:hAnsi="ＭＳ Ｐ明朝" w:hint="eastAsia"/>
          <w:szCs w:val="21"/>
          <w:lang w:eastAsia="ja-JP"/>
        </w:rPr>
        <w:t>デジタルデバイド高齢者支援DX</w:t>
      </w:r>
      <w:r w:rsidR="00B90F46" w:rsidRPr="00D60A78">
        <w:rPr>
          <w:rFonts w:ascii="ＭＳ Ｐ明朝" w:eastAsia="ＭＳ Ｐ明朝" w:hAnsi="ＭＳ Ｐ明朝"/>
          <w:szCs w:val="21"/>
          <w:lang w:eastAsia="ja-JP"/>
        </w:rPr>
        <w:t>コンソーシアム構築に係る民間企業公募</w:t>
      </w:r>
      <w:r w:rsidRPr="00D60A78">
        <w:rPr>
          <w:rFonts w:ascii="ＭＳ Ｐ明朝" w:eastAsia="ＭＳ Ｐ明朝" w:hAnsi="ＭＳ Ｐ明朝"/>
          <w:szCs w:val="21"/>
          <w:lang w:eastAsia="ja-JP"/>
        </w:rPr>
        <w:t>型プロポーザルに参加します。</w:t>
      </w:r>
    </w:p>
    <w:p w14:paraId="7E5DD1EC" w14:textId="77777777" w:rsidR="00B90F46" w:rsidRPr="00D60A78" w:rsidRDefault="007E2915">
      <w:pPr>
        <w:spacing w:after="60"/>
        <w:ind w:left="283"/>
        <w:rPr>
          <w:rFonts w:ascii="ＭＳ Ｐ明朝" w:eastAsia="ＭＳ Ｐ明朝" w:hAnsi="ＭＳ Ｐ明朝"/>
          <w:szCs w:val="21"/>
          <w:lang w:eastAsia="ja-JP"/>
        </w:rPr>
      </w:pPr>
      <w:r w:rsidRPr="00D60A78">
        <w:rPr>
          <w:rFonts w:ascii="ＭＳ Ｐ明朝" w:eastAsia="ＭＳ Ｐ明朝" w:hAnsi="ＭＳ Ｐ明朝"/>
          <w:szCs w:val="21"/>
          <w:lang w:eastAsia="ja-JP"/>
        </w:rPr>
        <w:t xml:space="preserve">　公募型プロポーザル実施要領の内容を承諾の上、申し込みます。</w:t>
      </w:r>
    </w:p>
    <w:p w14:paraId="3CFB8FBC" w14:textId="402C4B9E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szCs w:val="21"/>
          <w:lang w:eastAsia="ja-JP"/>
        </w:rPr>
      </w:pPr>
      <w:r w:rsidRPr="00D60A78">
        <w:rPr>
          <w:rFonts w:ascii="ＭＳ Ｐ明朝" w:eastAsia="ＭＳ Ｐ明朝" w:hAnsi="ＭＳ Ｐ明朝"/>
          <w:szCs w:val="21"/>
          <w:lang w:eastAsia="ja-JP"/>
        </w:rPr>
        <w:t xml:space="preserve">　また、本業務が「離島デジタルデバイドの解消」及び「全国離島への横展開モデル構築」を目指すものであることを理解し、その趣旨に沿って取り組むことを誓約します。</w:t>
      </w:r>
    </w:p>
    <w:p w14:paraId="19C603C7" w14:textId="77777777" w:rsidR="00CB1C83" w:rsidRPr="00D60A78" w:rsidRDefault="00CB1C83">
      <w:pPr>
        <w:rPr>
          <w:rFonts w:ascii="ＭＳ Ｐ明朝" w:eastAsia="ＭＳ Ｐ明朝" w:hAnsi="ＭＳ Ｐ明朝"/>
          <w:lang w:eastAsia="ja-JP"/>
        </w:rPr>
      </w:pPr>
    </w:p>
    <w:p w14:paraId="5C8BB305" w14:textId="77777777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b/>
          <w:lang w:eastAsia="ja-JP"/>
        </w:rPr>
        <w:t>【コンソーシアム参加企業一覧（共同申請の場合）】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2551"/>
      </w:tblGrid>
      <w:tr w:rsidR="00B90F46" w:rsidRPr="00D60A78" w14:paraId="7FD33686" w14:textId="77777777" w:rsidTr="006C5E57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65FBCD3" w14:textId="77777777" w:rsidR="00CB1C83" w:rsidRPr="00D60A78" w:rsidRDefault="007E2915" w:rsidP="006C5E57">
            <w:pPr>
              <w:jc w:val="center"/>
              <w:rPr>
                <w:rFonts w:ascii="ＭＳ Ｐ明朝" w:eastAsia="ＭＳ Ｐ明朝" w:hAnsi="ＭＳ Ｐ明朝"/>
              </w:rPr>
            </w:pPr>
            <w:proofErr w:type="spellStart"/>
            <w:r w:rsidRPr="00D60A78">
              <w:rPr>
                <w:rFonts w:ascii="ＭＳ Ｐ明朝" w:eastAsia="ＭＳ Ｐ明朝" w:hAnsi="ＭＳ Ｐ明朝"/>
                <w:b/>
                <w:sz w:val="19"/>
              </w:rPr>
              <w:t>企業名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DBEE13" w14:textId="77777777" w:rsidR="00CB1C83" w:rsidRPr="00D60A78" w:rsidRDefault="007E2915" w:rsidP="006C5E57">
            <w:pPr>
              <w:jc w:val="center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19"/>
              </w:rPr>
              <w:t>担当業務区分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493FD1" w14:textId="77777777" w:rsidR="00CB1C83" w:rsidRPr="00D60A78" w:rsidRDefault="007E2915" w:rsidP="006C5E57">
            <w:pPr>
              <w:jc w:val="center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19"/>
              </w:rPr>
              <w:t>代表者名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E222ADC" w14:textId="77777777" w:rsidR="00CB1C83" w:rsidRPr="00D60A78" w:rsidRDefault="007E2915" w:rsidP="006C5E57">
            <w:pPr>
              <w:jc w:val="center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19"/>
              </w:rPr>
              <w:t>所在地</w:t>
            </w:r>
          </w:p>
        </w:tc>
      </w:tr>
      <w:tr w:rsidR="00B90F46" w:rsidRPr="00D60A78" w14:paraId="6B1EA06E" w14:textId="77777777" w:rsidTr="00B90F46">
        <w:trPr>
          <w:trHeight w:val="567"/>
        </w:trPr>
        <w:tc>
          <w:tcPr>
            <w:tcW w:w="2835" w:type="dxa"/>
          </w:tcPr>
          <w:p w14:paraId="64DFB594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14:paraId="7545D531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14:paraId="13109E42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51" w:type="dxa"/>
          </w:tcPr>
          <w:p w14:paraId="7F93FB5A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</w:tr>
      <w:tr w:rsidR="00B90F46" w:rsidRPr="00D60A78" w14:paraId="16C7C2EF" w14:textId="77777777" w:rsidTr="00B90F46">
        <w:trPr>
          <w:trHeight w:val="567"/>
        </w:trPr>
        <w:tc>
          <w:tcPr>
            <w:tcW w:w="2835" w:type="dxa"/>
          </w:tcPr>
          <w:p w14:paraId="10FD9C2B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14:paraId="6C5CC901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14:paraId="3E980BB9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51" w:type="dxa"/>
          </w:tcPr>
          <w:p w14:paraId="6A068275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</w:tr>
      <w:tr w:rsidR="00B90F46" w:rsidRPr="00D60A78" w14:paraId="4C80EB4A" w14:textId="77777777" w:rsidTr="00B90F46">
        <w:trPr>
          <w:trHeight w:val="567"/>
        </w:trPr>
        <w:tc>
          <w:tcPr>
            <w:tcW w:w="2835" w:type="dxa"/>
          </w:tcPr>
          <w:p w14:paraId="088E0B0B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14:paraId="4C4A4BA9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14:paraId="594561BE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51" w:type="dxa"/>
          </w:tcPr>
          <w:p w14:paraId="55C39D93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</w:tr>
      <w:tr w:rsidR="00B90F46" w:rsidRPr="00D60A78" w14:paraId="46760118" w14:textId="77777777" w:rsidTr="00B90F46">
        <w:trPr>
          <w:trHeight w:val="567"/>
        </w:trPr>
        <w:tc>
          <w:tcPr>
            <w:tcW w:w="2835" w:type="dxa"/>
          </w:tcPr>
          <w:p w14:paraId="08CF5C63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14:paraId="16180807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14:paraId="32F8A1A7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51" w:type="dxa"/>
          </w:tcPr>
          <w:p w14:paraId="075E447C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814CA77" w14:textId="77777777" w:rsidR="00CB1C83" w:rsidRPr="00D60A78" w:rsidRDefault="007E2915">
      <w:pPr>
        <w:rPr>
          <w:rFonts w:ascii="ＭＳ Ｐ明朝" w:eastAsia="ＭＳ Ｐ明朝" w:hAnsi="ＭＳ Ｐ明朝"/>
        </w:rPr>
      </w:pPr>
      <w:r w:rsidRPr="00D60A78">
        <w:rPr>
          <w:rFonts w:ascii="ＭＳ Ｐ明朝" w:eastAsia="ＭＳ Ｐ明朝" w:hAnsi="ＭＳ Ｐ明朝"/>
        </w:rPr>
        <w:br w:type="page"/>
      </w:r>
    </w:p>
    <w:p w14:paraId="75E82DB2" w14:textId="77777777" w:rsidR="006C5E57" w:rsidRDefault="007E2915" w:rsidP="00B90F46">
      <w:pPr>
        <w:spacing w:after="0"/>
        <w:rPr>
          <w:rFonts w:ascii="ＭＳ Ｐ明朝" w:eastAsia="ＭＳ Ｐ明朝" w:hAnsi="ＭＳ Ｐ明朝"/>
          <w:b/>
          <w:sz w:val="22"/>
          <w:lang w:eastAsia="ja-JP"/>
        </w:rPr>
      </w:pPr>
      <w:r w:rsidRPr="00D60A78">
        <w:rPr>
          <w:rFonts w:ascii="ＭＳ Ｐ明朝" w:eastAsia="ＭＳ Ｐ明朝" w:hAnsi="ＭＳ Ｐ明朝"/>
          <w:b/>
          <w:sz w:val="22"/>
          <w:lang w:eastAsia="ja-JP"/>
        </w:rPr>
        <w:lastRenderedPageBreak/>
        <w:t>【様式</w:t>
      </w:r>
      <w:r w:rsidRPr="00D60A78">
        <w:rPr>
          <w:rFonts w:ascii="ＭＳ Ｐ明朝" w:eastAsia="ＭＳ Ｐ明朝" w:hAnsi="ＭＳ Ｐ明朝"/>
          <w:b/>
          <w:sz w:val="22"/>
          <w:lang w:eastAsia="ja-JP"/>
        </w:rPr>
        <w:t>2</w:t>
      </w:r>
      <w:r w:rsidRPr="00D60A78">
        <w:rPr>
          <w:rFonts w:ascii="ＭＳ Ｐ明朝" w:eastAsia="ＭＳ Ｐ明朝" w:hAnsi="ＭＳ Ｐ明朝"/>
          <w:b/>
          <w:sz w:val="22"/>
          <w:lang w:eastAsia="ja-JP"/>
        </w:rPr>
        <w:t xml:space="preserve">】　</w:t>
      </w:r>
    </w:p>
    <w:p w14:paraId="5C946F9C" w14:textId="77777777" w:rsidR="006C5E57" w:rsidRDefault="006C5E57" w:rsidP="00B90F46">
      <w:pPr>
        <w:spacing w:after="0"/>
        <w:rPr>
          <w:rFonts w:ascii="ＭＳ Ｐ明朝" w:eastAsia="ＭＳ Ｐ明朝" w:hAnsi="ＭＳ Ｐ明朝"/>
          <w:b/>
          <w:sz w:val="22"/>
          <w:lang w:eastAsia="ja-JP"/>
        </w:rPr>
      </w:pPr>
    </w:p>
    <w:p w14:paraId="10A7FB6B" w14:textId="3D6C1180" w:rsidR="00CB1C83" w:rsidRPr="006C5E57" w:rsidRDefault="007E2915" w:rsidP="006C5E57">
      <w:pPr>
        <w:spacing w:after="0"/>
        <w:jc w:val="center"/>
        <w:rPr>
          <w:rFonts w:ascii="ＭＳ Ｐ明朝" w:eastAsia="ＭＳ Ｐ明朝" w:hAnsi="ＭＳ Ｐ明朝"/>
          <w:b/>
          <w:sz w:val="28"/>
          <w:szCs w:val="28"/>
          <w:lang w:eastAsia="ja-JP"/>
        </w:rPr>
      </w:pPr>
      <w:r w:rsidRPr="006C5E57">
        <w:rPr>
          <w:rFonts w:ascii="ＭＳ Ｐ明朝" w:eastAsia="ＭＳ Ｐ明朝" w:hAnsi="ＭＳ Ｐ明朝"/>
          <w:b/>
          <w:sz w:val="28"/>
          <w:szCs w:val="28"/>
          <w:lang w:eastAsia="ja-JP"/>
        </w:rPr>
        <w:t>会社概要・事業実績書</w:t>
      </w:r>
    </w:p>
    <w:p w14:paraId="3862A7D9" w14:textId="77777777" w:rsidR="00B90F46" w:rsidRPr="00D60A78" w:rsidRDefault="00B90F46" w:rsidP="00B90F46">
      <w:pPr>
        <w:spacing w:after="0"/>
        <w:rPr>
          <w:rFonts w:ascii="ＭＳ Ｐ明朝" w:eastAsia="ＭＳ Ｐ明朝" w:hAnsi="ＭＳ Ｐ明朝"/>
          <w:sz w:val="22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547"/>
        <w:gridCol w:w="6241"/>
      </w:tblGrid>
      <w:tr w:rsidR="00B90F46" w:rsidRPr="00D60A78" w14:paraId="264772B6" w14:textId="77777777" w:rsidTr="00B90F46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77B165B" w14:textId="77777777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</w:rPr>
            </w:pPr>
            <w:proofErr w:type="spellStart"/>
            <w:r w:rsidRPr="00D60A78">
              <w:rPr>
                <w:rFonts w:ascii="ＭＳ Ｐ明朝" w:eastAsia="ＭＳ Ｐ明朝" w:hAnsi="ＭＳ Ｐ明朝"/>
                <w:b/>
                <w:sz w:val="20"/>
              </w:rPr>
              <w:t>企業名</w:t>
            </w:r>
            <w:proofErr w:type="spellEnd"/>
          </w:p>
        </w:tc>
        <w:tc>
          <w:tcPr>
            <w:tcW w:w="6241" w:type="dxa"/>
            <w:vAlign w:val="center"/>
          </w:tcPr>
          <w:p w14:paraId="38155AC1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B90F46" w:rsidRPr="00D60A78" w14:paraId="5287452C" w14:textId="77777777" w:rsidTr="00B90F46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E08665E" w14:textId="77777777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</w:rPr>
            </w:pPr>
            <w:proofErr w:type="spellStart"/>
            <w:r w:rsidRPr="00D60A78">
              <w:rPr>
                <w:rFonts w:ascii="ＭＳ Ｐ明朝" w:eastAsia="ＭＳ Ｐ明朝" w:hAnsi="ＭＳ Ｐ明朝"/>
                <w:b/>
                <w:sz w:val="20"/>
              </w:rPr>
              <w:t>設立年月日</w:t>
            </w:r>
            <w:proofErr w:type="spellEnd"/>
          </w:p>
        </w:tc>
        <w:tc>
          <w:tcPr>
            <w:tcW w:w="6241" w:type="dxa"/>
            <w:vAlign w:val="center"/>
          </w:tcPr>
          <w:p w14:paraId="434BEB1B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B90F46" w:rsidRPr="00D60A78" w14:paraId="145B7444" w14:textId="77777777" w:rsidTr="00B90F46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A758513" w14:textId="77777777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20"/>
              </w:rPr>
              <w:t>資本金</w:t>
            </w:r>
          </w:p>
        </w:tc>
        <w:tc>
          <w:tcPr>
            <w:tcW w:w="6241" w:type="dxa"/>
            <w:vAlign w:val="center"/>
          </w:tcPr>
          <w:p w14:paraId="797EE671" w14:textId="77777777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sz w:val="20"/>
              </w:rPr>
              <w:t>円</w:t>
            </w:r>
          </w:p>
        </w:tc>
      </w:tr>
      <w:tr w:rsidR="00B90F46" w:rsidRPr="00D60A78" w14:paraId="60E5476D" w14:textId="77777777" w:rsidTr="00B90F46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38807E2" w14:textId="77777777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</w:rPr>
            </w:pPr>
            <w:proofErr w:type="spellStart"/>
            <w:r w:rsidRPr="00D60A78">
              <w:rPr>
                <w:rFonts w:ascii="ＭＳ Ｐ明朝" w:eastAsia="ＭＳ Ｐ明朝" w:hAnsi="ＭＳ Ｐ明朝"/>
                <w:b/>
                <w:sz w:val="20"/>
              </w:rPr>
              <w:t>従業員数</w:t>
            </w:r>
            <w:proofErr w:type="spellEnd"/>
          </w:p>
        </w:tc>
        <w:tc>
          <w:tcPr>
            <w:tcW w:w="6241" w:type="dxa"/>
            <w:vAlign w:val="center"/>
          </w:tcPr>
          <w:p w14:paraId="64A31EE6" w14:textId="77777777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sz w:val="20"/>
              </w:rPr>
              <w:t>名</w:t>
            </w:r>
          </w:p>
        </w:tc>
      </w:tr>
      <w:tr w:rsidR="00B90F46" w:rsidRPr="00D60A78" w14:paraId="73F843F6" w14:textId="77777777" w:rsidTr="00B90F46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6F213B0" w14:textId="77777777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</w:rPr>
            </w:pPr>
            <w:proofErr w:type="spellStart"/>
            <w:r w:rsidRPr="00D60A78">
              <w:rPr>
                <w:rFonts w:ascii="ＭＳ Ｐ明朝" w:eastAsia="ＭＳ Ｐ明朝" w:hAnsi="ＭＳ Ｐ明朝"/>
                <w:b/>
                <w:sz w:val="20"/>
              </w:rPr>
              <w:t>主な事業内容</w:t>
            </w:r>
            <w:proofErr w:type="spellEnd"/>
          </w:p>
        </w:tc>
        <w:tc>
          <w:tcPr>
            <w:tcW w:w="6241" w:type="dxa"/>
            <w:vAlign w:val="center"/>
          </w:tcPr>
          <w:p w14:paraId="1FEA20C7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B90F46" w:rsidRPr="00D60A78" w14:paraId="060C020A" w14:textId="77777777" w:rsidTr="00B90F46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654341F" w14:textId="77777777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20"/>
              </w:rPr>
              <w:t>担当業務区分</w:t>
            </w:r>
          </w:p>
        </w:tc>
        <w:tc>
          <w:tcPr>
            <w:tcW w:w="6241" w:type="dxa"/>
            <w:vAlign w:val="center"/>
          </w:tcPr>
          <w:p w14:paraId="37605790" w14:textId="3ED1E50B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sz w:val="20"/>
              </w:rPr>
              <w:t>□</w:t>
            </w:r>
            <w:r w:rsidR="00B90F46" w:rsidRPr="00D60A78">
              <w:rPr>
                <w:rFonts w:ascii="ＭＳ Ｐ明朝" w:eastAsia="ＭＳ Ｐ明朝" w:hAnsi="ＭＳ Ｐ明朝" w:hint="eastAsia"/>
                <w:sz w:val="20"/>
                <w:lang w:eastAsia="ja-JP"/>
              </w:rPr>
              <w:t>5</w:t>
            </w:r>
            <w:r w:rsidRPr="00D60A78">
              <w:rPr>
                <w:rFonts w:ascii="ＭＳ Ｐ明朝" w:eastAsia="ＭＳ Ｐ明朝" w:hAnsi="ＭＳ Ｐ明朝"/>
                <w:sz w:val="20"/>
              </w:rPr>
              <w:t>-1  □</w:t>
            </w:r>
            <w:r w:rsidR="00B90F46" w:rsidRPr="00D60A78">
              <w:rPr>
                <w:rFonts w:ascii="ＭＳ Ｐ明朝" w:eastAsia="ＭＳ Ｐ明朝" w:hAnsi="ＭＳ Ｐ明朝" w:hint="eastAsia"/>
                <w:sz w:val="20"/>
                <w:lang w:eastAsia="ja-JP"/>
              </w:rPr>
              <w:t>5</w:t>
            </w:r>
            <w:r w:rsidRPr="00D60A78">
              <w:rPr>
                <w:rFonts w:ascii="ＭＳ Ｐ明朝" w:eastAsia="ＭＳ Ｐ明朝" w:hAnsi="ＭＳ Ｐ明朝"/>
                <w:sz w:val="20"/>
              </w:rPr>
              <w:t xml:space="preserve">-2 </w:t>
            </w:r>
            <w:r w:rsidRPr="00D60A78">
              <w:rPr>
                <w:rFonts w:ascii="ＭＳ Ｐ明朝" w:eastAsia="ＭＳ Ｐ明朝" w:hAnsi="ＭＳ Ｐ明朝"/>
                <w:sz w:val="20"/>
              </w:rPr>
              <w:t xml:space="preserve"> □</w:t>
            </w:r>
            <w:r w:rsidR="00B90F46" w:rsidRPr="00D60A78">
              <w:rPr>
                <w:rFonts w:ascii="ＭＳ Ｐ明朝" w:eastAsia="ＭＳ Ｐ明朝" w:hAnsi="ＭＳ Ｐ明朝" w:hint="eastAsia"/>
                <w:sz w:val="20"/>
                <w:lang w:eastAsia="ja-JP"/>
              </w:rPr>
              <w:t>5</w:t>
            </w:r>
            <w:r w:rsidRPr="00D60A78">
              <w:rPr>
                <w:rFonts w:ascii="ＭＳ Ｐ明朝" w:eastAsia="ＭＳ Ｐ明朝" w:hAnsi="ＭＳ Ｐ明朝"/>
                <w:sz w:val="20"/>
              </w:rPr>
              <w:t>-3  □</w:t>
            </w:r>
            <w:r w:rsidR="00B90F46" w:rsidRPr="00D60A78">
              <w:rPr>
                <w:rFonts w:ascii="ＭＳ Ｐ明朝" w:eastAsia="ＭＳ Ｐ明朝" w:hAnsi="ＭＳ Ｐ明朝" w:hint="eastAsia"/>
                <w:sz w:val="20"/>
                <w:lang w:eastAsia="ja-JP"/>
              </w:rPr>
              <w:t>5</w:t>
            </w:r>
            <w:r w:rsidRPr="00D60A78">
              <w:rPr>
                <w:rFonts w:ascii="ＭＳ Ｐ明朝" w:eastAsia="ＭＳ Ｐ明朝" w:hAnsi="ＭＳ Ｐ明朝"/>
                <w:sz w:val="20"/>
              </w:rPr>
              <w:t>-4</w:t>
            </w:r>
          </w:p>
        </w:tc>
      </w:tr>
      <w:tr w:rsidR="00B90F46" w:rsidRPr="00D60A78" w14:paraId="01631E1A" w14:textId="77777777" w:rsidTr="00B90F46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5B6DB21" w14:textId="77777777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D60A78">
              <w:rPr>
                <w:rFonts w:ascii="ＭＳ Ｐ明朝" w:eastAsia="ＭＳ Ｐ明朝" w:hAnsi="ＭＳ Ｐ明朝"/>
                <w:b/>
                <w:sz w:val="20"/>
                <w:lang w:eastAsia="ja-JP"/>
              </w:rPr>
              <w:t>離島・過疎地域での実績</w:t>
            </w:r>
          </w:p>
        </w:tc>
        <w:tc>
          <w:tcPr>
            <w:tcW w:w="6241" w:type="dxa"/>
            <w:vAlign w:val="center"/>
          </w:tcPr>
          <w:p w14:paraId="23013BE2" w14:textId="77777777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D60A78">
              <w:rPr>
                <w:rFonts w:ascii="ＭＳ Ｐ明朝" w:eastAsia="ＭＳ Ｐ明朝" w:hAnsi="ＭＳ Ｐ明朝"/>
                <w:sz w:val="20"/>
                <w:lang w:eastAsia="ja-JP"/>
              </w:rPr>
              <w:t xml:space="preserve">有（詳細は下表）　</w:t>
            </w:r>
            <w:r w:rsidRPr="00D60A78">
              <w:rPr>
                <w:rFonts w:ascii="ＭＳ Ｐ明朝" w:eastAsia="ＭＳ Ｐ明朝" w:hAnsi="ＭＳ Ｐ明朝"/>
                <w:sz w:val="20"/>
                <w:lang w:eastAsia="ja-JP"/>
              </w:rPr>
              <w:t>□</w:t>
            </w:r>
            <w:r w:rsidRPr="00D60A78">
              <w:rPr>
                <w:rFonts w:ascii="ＭＳ Ｐ明朝" w:eastAsia="ＭＳ Ｐ明朝" w:hAnsi="ＭＳ Ｐ明朝"/>
                <w:sz w:val="20"/>
                <w:lang w:eastAsia="ja-JP"/>
              </w:rPr>
              <w:t>無</w:t>
            </w:r>
          </w:p>
        </w:tc>
      </w:tr>
    </w:tbl>
    <w:p w14:paraId="52868C7B" w14:textId="77777777" w:rsidR="00CB1C83" w:rsidRPr="00D60A78" w:rsidRDefault="00CB1C83">
      <w:pPr>
        <w:rPr>
          <w:rFonts w:ascii="ＭＳ Ｐ明朝" w:eastAsia="ＭＳ Ｐ明朝" w:hAnsi="ＭＳ Ｐ明朝"/>
          <w:lang w:eastAsia="ja-JP"/>
        </w:rPr>
      </w:pPr>
    </w:p>
    <w:p w14:paraId="0EC83E01" w14:textId="77777777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b/>
          <w:lang w:eastAsia="ja-JP"/>
        </w:rPr>
        <w:t>【自治体・公共機関との類似業務実績（直近</w:t>
      </w:r>
      <w:r w:rsidRPr="00D60A78">
        <w:rPr>
          <w:rFonts w:ascii="ＭＳ Ｐ明朝" w:eastAsia="ＭＳ Ｐ明朝" w:hAnsi="ＭＳ Ｐ明朝"/>
          <w:b/>
          <w:lang w:eastAsia="ja-JP"/>
        </w:rPr>
        <w:t>5</w:t>
      </w:r>
      <w:r w:rsidRPr="00D60A78">
        <w:rPr>
          <w:rFonts w:ascii="ＭＳ Ｐ明朝" w:eastAsia="ＭＳ Ｐ明朝" w:hAnsi="ＭＳ Ｐ明朝"/>
          <w:b/>
          <w:lang w:eastAsia="ja-JP"/>
        </w:rPr>
        <w:t>年）】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984"/>
        <w:gridCol w:w="1417"/>
        <w:gridCol w:w="1417"/>
        <w:gridCol w:w="2551"/>
        <w:gridCol w:w="1417"/>
      </w:tblGrid>
      <w:tr w:rsidR="00B90F46" w:rsidRPr="00D60A78" w14:paraId="3956AA88" w14:textId="77777777" w:rsidTr="00B90F46"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2FF59D9" w14:textId="77777777" w:rsidR="00CB1C83" w:rsidRPr="00D60A78" w:rsidRDefault="007E2915" w:rsidP="00B90F46">
            <w:pPr>
              <w:jc w:val="center"/>
              <w:rPr>
                <w:rFonts w:ascii="ＭＳ Ｐ明朝" w:eastAsia="ＭＳ Ｐ明朝" w:hAnsi="ＭＳ Ｐ明朝"/>
              </w:rPr>
            </w:pPr>
            <w:proofErr w:type="spellStart"/>
            <w:r w:rsidRPr="00D60A78">
              <w:rPr>
                <w:rFonts w:ascii="ＭＳ Ｐ明朝" w:eastAsia="ＭＳ Ｐ明朝" w:hAnsi="ＭＳ Ｐ明朝"/>
                <w:b/>
                <w:sz w:val="19"/>
              </w:rPr>
              <w:t>業務名称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9269721" w14:textId="77777777" w:rsidR="00CB1C83" w:rsidRPr="00D60A78" w:rsidRDefault="007E2915" w:rsidP="00B90F46">
            <w:pPr>
              <w:jc w:val="center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19"/>
              </w:rPr>
              <w:t>発注者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880706E" w14:textId="77777777" w:rsidR="00CB1C83" w:rsidRPr="00D60A78" w:rsidRDefault="007E2915" w:rsidP="00B90F46">
            <w:pPr>
              <w:jc w:val="center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19"/>
              </w:rPr>
              <w:t>契約期間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2660294" w14:textId="77777777" w:rsidR="00CB1C83" w:rsidRPr="00D60A78" w:rsidRDefault="007E2915" w:rsidP="00B90F46">
            <w:pPr>
              <w:jc w:val="center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19"/>
              </w:rPr>
              <w:t>業務概要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E7DC0B4" w14:textId="77777777" w:rsidR="00CB1C83" w:rsidRPr="00D60A78" w:rsidRDefault="007E2915" w:rsidP="00B90F46">
            <w:pPr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D60A78">
              <w:rPr>
                <w:rFonts w:ascii="ＭＳ Ｐ明朝" w:eastAsia="ＭＳ Ｐ明朝" w:hAnsi="ＭＳ Ｐ明朝"/>
                <w:b/>
                <w:sz w:val="19"/>
                <w:lang w:eastAsia="ja-JP"/>
              </w:rPr>
              <w:t>離島・過疎地での実績</w:t>
            </w:r>
          </w:p>
        </w:tc>
      </w:tr>
      <w:tr w:rsidR="00B90F46" w:rsidRPr="00D60A78" w14:paraId="35904EDB" w14:textId="77777777" w:rsidTr="00B90F46">
        <w:trPr>
          <w:trHeight w:val="624"/>
        </w:trPr>
        <w:tc>
          <w:tcPr>
            <w:tcW w:w="1984" w:type="dxa"/>
          </w:tcPr>
          <w:p w14:paraId="4CD90809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3D1618F0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13C77699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551" w:type="dxa"/>
          </w:tcPr>
          <w:p w14:paraId="661D8307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15388D45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B90F46" w:rsidRPr="00D60A78" w14:paraId="123EE825" w14:textId="77777777" w:rsidTr="00B90F46">
        <w:trPr>
          <w:trHeight w:val="624"/>
        </w:trPr>
        <w:tc>
          <w:tcPr>
            <w:tcW w:w="1984" w:type="dxa"/>
          </w:tcPr>
          <w:p w14:paraId="7C2E09A3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0D34A981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385773EF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551" w:type="dxa"/>
          </w:tcPr>
          <w:p w14:paraId="0E0768E6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4D50078F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B90F46" w:rsidRPr="00D60A78" w14:paraId="0045A9FF" w14:textId="77777777" w:rsidTr="00B90F46">
        <w:trPr>
          <w:trHeight w:val="624"/>
        </w:trPr>
        <w:tc>
          <w:tcPr>
            <w:tcW w:w="1984" w:type="dxa"/>
          </w:tcPr>
          <w:p w14:paraId="125C9C33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05E11251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26887356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551" w:type="dxa"/>
          </w:tcPr>
          <w:p w14:paraId="5BBD6FC6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0D75EE5A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B90F46" w:rsidRPr="00D60A78" w14:paraId="33203F5C" w14:textId="77777777" w:rsidTr="00B90F46">
        <w:trPr>
          <w:trHeight w:val="624"/>
        </w:trPr>
        <w:tc>
          <w:tcPr>
            <w:tcW w:w="1984" w:type="dxa"/>
          </w:tcPr>
          <w:p w14:paraId="0B975110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470D99D9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6FD3E32D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551" w:type="dxa"/>
          </w:tcPr>
          <w:p w14:paraId="2EBF1F99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752BF9EF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B90F46" w:rsidRPr="00D60A78" w14:paraId="25B0E77A" w14:textId="77777777" w:rsidTr="00B90F46">
        <w:trPr>
          <w:trHeight w:val="624"/>
        </w:trPr>
        <w:tc>
          <w:tcPr>
            <w:tcW w:w="1984" w:type="dxa"/>
          </w:tcPr>
          <w:p w14:paraId="772B77DF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59A2A2D7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4F4E039F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551" w:type="dxa"/>
          </w:tcPr>
          <w:p w14:paraId="7EEDCBB7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417" w:type="dxa"/>
          </w:tcPr>
          <w:p w14:paraId="03AD2D56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</w:tbl>
    <w:p w14:paraId="0EAD05BF" w14:textId="77777777" w:rsidR="00CB1C83" w:rsidRPr="00D60A78" w:rsidRDefault="00CB1C83">
      <w:pPr>
        <w:rPr>
          <w:rFonts w:ascii="ＭＳ Ｐ明朝" w:eastAsia="ＭＳ Ｐ明朝" w:hAnsi="ＭＳ Ｐ明朝"/>
          <w:lang w:eastAsia="ja-JP"/>
        </w:rPr>
      </w:pPr>
    </w:p>
    <w:p w14:paraId="1EC21C5F" w14:textId="77777777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b/>
          <w:lang w:eastAsia="ja-JP"/>
        </w:rPr>
        <w:t>【離島・過疎地域での導入実績（特記事項）】</w:t>
      </w:r>
    </w:p>
    <w:p w14:paraId="17C733E4" w14:textId="77777777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 xml:space="preserve">　（高齢者向けデジタルサービス・見守りシステム・防災システム等の実績を具体的に記述）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787"/>
      </w:tblGrid>
      <w:tr w:rsidR="00B90F46" w:rsidRPr="00D60A78" w14:paraId="4AF106A1" w14:textId="77777777">
        <w:tc>
          <w:tcPr>
            <w:tcW w:w="8787" w:type="dxa"/>
          </w:tcPr>
          <w:p w14:paraId="501E8154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  <w:p w14:paraId="3D5442A4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  <w:p w14:paraId="648D6039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  <w:p w14:paraId="1EB151F6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  <w:p w14:paraId="13A20963" w14:textId="77777777" w:rsidR="00CB1C83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  <w:p w14:paraId="732C60AD" w14:textId="77777777" w:rsidR="006C5E57" w:rsidRPr="00D60A78" w:rsidRDefault="006C5E57">
            <w:pPr>
              <w:rPr>
                <w:rFonts w:ascii="ＭＳ Ｐ明朝" w:eastAsia="ＭＳ Ｐ明朝" w:hAnsi="ＭＳ Ｐ明朝"/>
                <w:lang w:eastAsia="ja-JP"/>
              </w:rPr>
            </w:pPr>
          </w:p>
          <w:p w14:paraId="4A4EC539" w14:textId="77777777" w:rsidR="00CB1C83" w:rsidRPr="00D60A78" w:rsidRDefault="00CB1C83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</w:tbl>
    <w:p w14:paraId="1B98300C" w14:textId="77777777" w:rsidR="00CB1C83" w:rsidRPr="00D60A78" w:rsidRDefault="007E2915">
      <w:pPr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br w:type="page"/>
      </w:r>
    </w:p>
    <w:p w14:paraId="0EDEEBA5" w14:textId="77777777" w:rsidR="006C5E57" w:rsidRDefault="007E2915">
      <w:pPr>
        <w:spacing w:before="360"/>
        <w:rPr>
          <w:rFonts w:ascii="ＭＳ Ｐ明朝" w:eastAsia="ＭＳ Ｐ明朝" w:hAnsi="ＭＳ Ｐ明朝"/>
          <w:b/>
          <w:sz w:val="22"/>
          <w:szCs w:val="20"/>
          <w:lang w:eastAsia="ja-JP"/>
        </w:rPr>
      </w:pPr>
      <w:r w:rsidRPr="00D60A78">
        <w:rPr>
          <w:rFonts w:ascii="ＭＳ Ｐ明朝" w:eastAsia="ＭＳ Ｐ明朝" w:hAnsi="ＭＳ Ｐ明朝"/>
          <w:b/>
          <w:sz w:val="22"/>
          <w:szCs w:val="20"/>
          <w:lang w:eastAsia="ja-JP"/>
        </w:rPr>
        <w:lastRenderedPageBreak/>
        <w:t>【様式</w:t>
      </w:r>
      <w:r w:rsidRPr="00D60A78">
        <w:rPr>
          <w:rFonts w:ascii="ＭＳ Ｐ明朝" w:eastAsia="ＭＳ Ｐ明朝" w:hAnsi="ＭＳ Ｐ明朝"/>
          <w:b/>
          <w:sz w:val="22"/>
          <w:szCs w:val="20"/>
          <w:lang w:eastAsia="ja-JP"/>
        </w:rPr>
        <w:t>3</w:t>
      </w:r>
      <w:r w:rsidRPr="00D60A78">
        <w:rPr>
          <w:rFonts w:ascii="ＭＳ Ｐ明朝" w:eastAsia="ＭＳ Ｐ明朝" w:hAnsi="ＭＳ Ｐ明朝"/>
          <w:b/>
          <w:sz w:val="22"/>
          <w:szCs w:val="20"/>
          <w:lang w:eastAsia="ja-JP"/>
        </w:rPr>
        <w:t xml:space="preserve">】　</w:t>
      </w:r>
    </w:p>
    <w:p w14:paraId="387802DE" w14:textId="03F5436F" w:rsidR="00CB1C83" w:rsidRPr="006C5E57" w:rsidRDefault="007E2915" w:rsidP="006C5E57">
      <w:pPr>
        <w:spacing w:before="360"/>
        <w:jc w:val="center"/>
        <w:rPr>
          <w:rFonts w:ascii="ＭＳ Ｐ明朝" w:eastAsia="ＭＳ Ｐ明朝" w:hAnsi="ＭＳ Ｐ明朝"/>
          <w:sz w:val="28"/>
          <w:szCs w:val="28"/>
          <w:lang w:eastAsia="ja-JP"/>
        </w:rPr>
      </w:pPr>
      <w:r w:rsidRPr="006C5E57">
        <w:rPr>
          <w:rFonts w:ascii="ＭＳ Ｐ明朝" w:eastAsia="ＭＳ Ｐ明朝" w:hAnsi="ＭＳ Ｐ明朝"/>
          <w:b/>
          <w:sz w:val="28"/>
          <w:szCs w:val="28"/>
          <w:lang w:eastAsia="ja-JP"/>
        </w:rPr>
        <w:t>担当業務区分表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418"/>
        <w:gridCol w:w="2126"/>
        <w:gridCol w:w="2121"/>
      </w:tblGrid>
      <w:tr w:rsidR="00B90F46" w:rsidRPr="00D60A78" w14:paraId="63CD6D90" w14:textId="77777777" w:rsidTr="006C5E57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EFDAE5C" w14:textId="77777777" w:rsidR="00CB1C83" w:rsidRPr="00D60A78" w:rsidRDefault="007E2915" w:rsidP="00B90F46">
            <w:pPr>
              <w:jc w:val="center"/>
              <w:rPr>
                <w:rFonts w:ascii="ＭＳ Ｐ明朝" w:eastAsia="ＭＳ Ｐ明朝" w:hAnsi="ＭＳ Ｐ明朝"/>
              </w:rPr>
            </w:pPr>
            <w:proofErr w:type="spellStart"/>
            <w:r w:rsidRPr="00D60A78">
              <w:rPr>
                <w:rFonts w:ascii="ＭＳ Ｐ明朝" w:eastAsia="ＭＳ Ｐ明朝" w:hAnsi="ＭＳ Ｐ明朝"/>
                <w:b/>
                <w:sz w:val="19"/>
              </w:rPr>
              <w:t>業務区分</w:t>
            </w:r>
            <w:proofErr w:type="spellEnd"/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516C602" w14:textId="77777777" w:rsidR="00CB1C83" w:rsidRPr="00D60A78" w:rsidRDefault="007E2915" w:rsidP="00B90F46">
            <w:pPr>
              <w:jc w:val="center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19"/>
              </w:rPr>
              <w:t>業務内容概要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5B6F23F" w14:textId="77777777" w:rsidR="00CB1C83" w:rsidRPr="00D60A78" w:rsidRDefault="007E2915" w:rsidP="00B90F46">
            <w:pPr>
              <w:jc w:val="center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19"/>
              </w:rPr>
              <w:t>担当企業名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6784B94" w14:textId="77777777" w:rsidR="00CB1C83" w:rsidRPr="00D60A78" w:rsidRDefault="007E2915" w:rsidP="00B90F46">
            <w:pPr>
              <w:jc w:val="center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19"/>
              </w:rPr>
              <w:t>担当責任者名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2FF84DCD" w14:textId="77777777" w:rsidR="00CB1C83" w:rsidRPr="00D60A78" w:rsidRDefault="007E2915" w:rsidP="00B90F46">
            <w:pPr>
              <w:jc w:val="center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19"/>
              </w:rPr>
              <w:t>連絡先</w:t>
            </w:r>
          </w:p>
        </w:tc>
      </w:tr>
      <w:tr w:rsidR="00B90F46" w:rsidRPr="00D60A78" w14:paraId="1BBF0FA2" w14:textId="77777777" w:rsidTr="006C5E57">
        <w:trPr>
          <w:trHeight w:val="1191"/>
        </w:trPr>
        <w:tc>
          <w:tcPr>
            <w:tcW w:w="704" w:type="dxa"/>
            <w:vAlign w:val="center"/>
          </w:tcPr>
          <w:p w14:paraId="5AF12113" w14:textId="69894171" w:rsidR="00CB1C83" w:rsidRPr="00D60A78" w:rsidRDefault="00B90F46" w:rsidP="00B90F46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 w:hint="eastAsia"/>
                <w:sz w:val="20"/>
                <w:lang w:eastAsia="ja-JP"/>
              </w:rPr>
              <w:t>5</w:t>
            </w:r>
            <w:r w:rsidRPr="00D60A78">
              <w:rPr>
                <w:rFonts w:ascii="ＭＳ Ｐ明朝" w:eastAsia="ＭＳ Ｐ明朝" w:hAnsi="ＭＳ Ｐ明朝"/>
                <w:sz w:val="20"/>
              </w:rPr>
              <w:t>-1</w:t>
            </w:r>
          </w:p>
        </w:tc>
        <w:tc>
          <w:tcPr>
            <w:tcW w:w="2693" w:type="dxa"/>
            <w:vAlign w:val="center"/>
          </w:tcPr>
          <w:p w14:paraId="6F8EC817" w14:textId="531EBC82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D60A78">
              <w:rPr>
                <w:rFonts w:ascii="ＭＳ Ｐ明朝" w:eastAsia="ＭＳ Ｐ明朝" w:hAnsi="ＭＳ Ｐ明朝"/>
                <w:sz w:val="20"/>
                <w:lang w:eastAsia="ja-JP"/>
              </w:rPr>
              <w:t>高齢者見守り・遠隔安否・オンライン相談（デジタルデバイド解消）</w:t>
            </w:r>
          </w:p>
        </w:tc>
        <w:tc>
          <w:tcPr>
            <w:tcW w:w="1418" w:type="dxa"/>
            <w:vAlign w:val="center"/>
          </w:tcPr>
          <w:p w14:paraId="539F13AA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18C23D99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121" w:type="dxa"/>
            <w:vAlign w:val="center"/>
          </w:tcPr>
          <w:p w14:paraId="6EC1CC14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B90F46" w:rsidRPr="00D60A78" w14:paraId="4D044B5C" w14:textId="77777777" w:rsidTr="006C5E57">
        <w:trPr>
          <w:trHeight w:val="1191"/>
        </w:trPr>
        <w:tc>
          <w:tcPr>
            <w:tcW w:w="704" w:type="dxa"/>
            <w:vAlign w:val="center"/>
          </w:tcPr>
          <w:p w14:paraId="0BC770C7" w14:textId="1EDA2C4F" w:rsidR="00CB1C83" w:rsidRPr="00D60A78" w:rsidRDefault="00B90F46" w:rsidP="00B90F46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 w:hint="eastAsia"/>
                <w:sz w:val="20"/>
                <w:lang w:eastAsia="ja-JP"/>
              </w:rPr>
              <w:t>5</w:t>
            </w:r>
            <w:r w:rsidRPr="00D60A78">
              <w:rPr>
                <w:rFonts w:ascii="ＭＳ Ｐ明朝" w:eastAsia="ＭＳ Ｐ明朝" w:hAnsi="ＭＳ Ｐ明朝"/>
                <w:sz w:val="20"/>
              </w:rPr>
              <w:t>-2</w:t>
            </w:r>
          </w:p>
        </w:tc>
        <w:tc>
          <w:tcPr>
            <w:tcW w:w="2693" w:type="dxa"/>
            <w:vAlign w:val="center"/>
          </w:tcPr>
          <w:p w14:paraId="7D3E3B3C" w14:textId="60E7D6BF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D60A78">
              <w:rPr>
                <w:rFonts w:ascii="ＭＳ Ｐ明朝" w:eastAsia="ＭＳ Ｐ明朝" w:hAnsi="ＭＳ Ｐ明朝"/>
                <w:sz w:val="20"/>
                <w:lang w:eastAsia="ja-JP"/>
              </w:rPr>
              <w:t>買い物支援（</w:t>
            </w:r>
            <w:r w:rsidR="00B90F46" w:rsidRPr="00D60A78">
              <w:rPr>
                <w:rFonts w:ascii="ＭＳ Ｐ明朝" w:eastAsia="ＭＳ Ｐ明朝" w:hAnsi="ＭＳ Ｐ明朝" w:hint="eastAsia"/>
                <w:sz w:val="20"/>
                <w:lang w:eastAsia="ja-JP"/>
              </w:rPr>
              <w:t>買い物</w:t>
            </w:r>
            <w:r w:rsidRPr="00D60A78">
              <w:rPr>
                <w:rFonts w:ascii="ＭＳ Ｐ明朝" w:eastAsia="ＭＳ Ｐ明朝" w:hAnsi="ＭＳ Ｐ明朝"/>
                <w:sz w:val="20"/>
                <w:lang w:eastAsia="ja-JP"/>
              </w:rPr>
              <w:t>代行・宅配連携）＋たね</w:t>
            </w:r>
            <w:r w:rsidRPr="00D60A78">
              <w:rPr>
                <w:rFonts w:ascii="ＭＳ Ｐ明朝" w:eastAsia="ＭＳ Ｐ明朝" w:hAnsi="ＭＳ Ｐ明朝"/>
                <w:sz w:val="20"/>
                <w:lang w:eastAsia="ja-JP"/>
              </w:rPr>
              <w:t>Pay</w:t>
            </w:r>
            <w:r>
              <w:rPr>
                <w:rFonts w:ascii="ＭＳ Ｐ明朝" w:eastAsia="ＭＳ Ｐ明朝" w:hAnsi="ＭＳ Ｐ明朝" w:hint="eastAsia"/>
                <w:sz w:val="20"/>
                <w:lang w:eastAsia="ja-JP"/>
              </w:rPr>
              <w:t>（電子地域通貨）</w:t>
            </w:r>
            <w:r w:rsidRPr="00D60A78">
              <w:rPr>
                <w:rFonts w:ascii="ＭＳ Ｐ明朝" w:eastAsia="ＭＳ Ｐ明朝" w:hAnsi="ＭＳ Ｐ明朝"/>
                <w:sz w:val="20"/>
                <w:lang w:eastAsia="ja-JP"/>
              </w:rPr>
              <w:t>決済（交通弱者対策）</w:t>
            </w:r>
          </w:p>
        </w:tc>
        <w:tc>
          <w:tcPr>
            <w:tcW w:w="1418" w:type="dxa"/>
            <w:vAlign w:val="center"/>
          </w:tcPr>
          <w:p w14:paraId="57736ECC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026E67A6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121" w:type="dxa"/>
            <w:vAlign w:val="center"/>
          </w:tcPr>
          <w:p w14:paraId="608AEF1E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B90F46" w:rsidRPr="00D60A78" w14:paraId="22861750" w14:textId="77777777" w:rsidTr="006C5E57">
        <w:trPr>
          <w:trHeight w:val="1191"/>
        </w:trPr>
        <w:tc>
          <w:tcPr>
            <w:tcW w:w="704" w:type="dxa"/>
            <w:vAlign w:val="center"/>
          </w:tcPr>
          <w:p w14:paraId="38CBE3C3" w14:textId="5E342C2E" w:rsidR="00CB1C83" w:rsidRPr="00D60A78" w:rsidRDefault="00B90F46" w:rsidP="00B90F46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 w:hint="eastAsia"/>
                <w:sz w:val="20"/>
                <w:lang w:eastAsia="ja-JP"/>
              </w:rPr>
              <w:t>5</w:t>
            </w:r>
            <w:r w:rsidRPr="00D60A78">
              <w:rPr>
                <w:rFonts w:ascii="ＭＳ Ｐ明朝" w:eastAsia="ＭＳ Ｐ明朝" w:hAnsi="ＭＳ Ｐ明朝"/>
                <w:sz w:val="20"/>
              </w:rPr>
              <w:t>-3</w:t>
            </w:r>
          </w:p>
        </w:tc>
        <w:tc>
          <w:tcPr>
            <w:tcW w:w="2693" w:type="dxa"/>
            <w:vAlign w:val="center"/>
          </w:tcPr>
          <w:p w14:paraId="00ED736E" w14:textId="5563D5AE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D60A78">
              <w:rPr>
                <w:rFonts w:ascii="ＭＳ Ｐ明朝" w:eastAsia="ＭＳ Ｐ明朝" w:hAnsi="ＭＳ Ｐ明朝"/>
                <w:sz w:val="20"/>
                <w:lang w:eastAsia="ja-JP"/>
              </w:rPr>
              <w:t>防災安否確認・避難所遠隔問診（台風常襲地帯対応）</w:t>
            </w:r>
          </w:p>
        </w:tc>
        <w:tc>
          <w:tcPr>
            <w:tcW w:w="1418" w:type="dxa"/>
            <w:vAlign w:val="center"/>
          </w:tcPr>
          <w:p w14:paraId="3071F04B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1E1C42F8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121" w:type="dxa"/>
            <w:vAlign w:val="center"/>
          </w:tcPr>
          <w:p w14:paraId="3D41DB47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B90F46" w:rsidRPr="00D60A78" w14:paraId="7C31B89F" w14:textId="77777777" w:rsidTr="006C5E57">
        <w:trPr>
          <w:trHeight w:val="1191"/>
        </w:trPr>
        <w:tc>
          <w:tcPr>
            <w:tcW w:w="704" w:type="dxa"/>
            <w:vAlign w:val="center"/>
          </w:tcPr>
          <w:p w14:paraId="0D39120F" w14:textId="735B096A" w:rsidR="00CB1C83" w:rsidRPr="00D60A78" w:rsidRDefault="00B90F46" w:rsidP="00B90F46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 w:hint="eastAsia"/>
                <w:sz w:val="20"/>
                <w:lang w:eastAsia="ja-JP"/>
              </w:rPr>
              <w:t>5</w:t>
            </w:r>
            <w:r w:rsidRPr="00D60A78">
              <w:rPr>
                <w:rFonts w:ascii="ＭＳ Ｐ明朝" w:eastAsia="ＭＳ Ｐ明朝" w:hAnsi="ＭＳ Ｐ明朝"/>
                <w:sz w:val="20"/>
              </w:rPr>
              <w:t>-4</w:t>
            </w:r>
          </w:p>
        </w:tc>
        <w:tc>
          <w:tcPr>
            <w:tcW w:w="2693" w:type="dxa"/>
            <w:vAlign w:val="center"/>
          </w:tcPr>
          <w:p w14:paraId="6176938D" w14:textId="1A3544BF" w:rsidR="00CB1C83" w:rsidRPr="00D60A78" w:rsidRDefault="007E2915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D60A78">
              <w:rPr>
                <w:rFonts w:ascii="ＭＳ Ｐ明朝" w:eastAsia="ＭＳ Ｐ明朝" w:hAnsi="ＭＳ Ｐ明朝"/>
                <w:sz w:val="20"/>
                <w:lang w:eastAsia="ja-JP"/>
              </w:rPr>
              <w:t>データ利活用・全離島横展開モデル構築</w:t>
            </w:r>
          </w:p>
        </w:tc>
        <w:tc>
          <w:tcPr>
            <w:tcW w:w="1418" w:type="dxa"/>
            <w:vAlign w:val="center"/>
          </w:tcPr>
          <w:p w14:paraId="1D077AB7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42FB86F0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121" w:type="dxa"/>
            <w:vAlign w:val="center"/>
          </w:tcPr>
          <w:p w14:paraId="46747177" w14:textId="77777777" w:rsidR="00CB1C83" w:rsidRPr="00D60A78" w:rsidRDefault="00CB1C83" w:rsidP="00B90F4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</w:tr>
    </w:tbl>
    <w:p w14:paraId="1A84962A" w14:textId="77777777" w:rsidR="00CB1C83" w:rsidRPr="00D60A78" w:rsidRDefault="007E2915">
      <w:pPr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br w:type="page"/>
      </w:r>
    </w:p>
    <w:p w14:paraId="343B8179" w14:textId="5C7093A3" w:rsidR="006C5E57" w:rsidRDefault="007E2915">
      <w:pPr>
        <w:spacing w:before="360"/>
        <w:rPr>
          <w:rFonts w:ascii="ＭＳ Ｐ明朝" w:eastAsia="ＭＳ Ｐ明朝" w:hAnsi="ＭＳ Ｐ明朝"/>
          <w:b/>
          <w:sz w:val="22"/>
          <w:szCs w:val="20"/>
          <w:lang w:eastAsia="ja-JP"/>
        </w:rPr>
      </w:pPr>
      <w:r w:rsidRPr="00D60A78">
        <w:rPr>
          <w:rFonts w:ascii="ＭＳ Ｐ明朝" w:eastAsia="ＭＳ Ｐ明朝" w:hAnsi="ＭＳ Ｐ明朝"/>
          <w:b/>
          <w:sz w:val="22"/>
          <w:szCs w:val="20"/>
        </w:rPr>
        <w:lastRenderedPageBreak/>
        <w:t>【様式</w:t>
      </w:r>
      <w:r w:rsidR="00FE3C24">
        <w:rPr>
          <w:rFonts w:ascii="ＭＳ Ｐ明朝" w:eastAsia="ＭＳ Ｐ明朝" w:hAnsi="ＭＳ Ｐ明朝" w:hint="eastAsia"/>
          <w:b/>
          <w:sz w:val="22"/>
          <w:szCs w:val="20"/>
          <w:lang w:eastAsia="ja-JP"/>
        </w:rPr>
        <w:t>4</w:t>
      </w:r>
      <w:r w:rsidRPr="00D60A78">
        <w:rPr>
          <w:rFonts w:ascii="ＭＳ Ｐ明朝" w:eastAsia="ＭＳ Ｐ明朝" w:hAnsi="ＭＳ Ｐ明朝"/>
          <w:b/>
          <w:sz w:val="22"/>
          <w:szCs w:val="20"/>
        </w:rPr>
        <w:t xml:space="preserve">】　</w:t>
      </w:r>
    </w:p>
    <w:p w14:paraId="0BFF8758" w14:textId="54F77475" w:rsidR="00CB1C83" w:rsidRPr="006C5E57" w:rsidRDefault="007E2915" w:rsidP="006C5E57">
      <w:pPr>
        <w:spacing w:before="360"/>
        <w:jc w:val="center"/>
        <w:rPr>
          <w:rFonts w:ascii="ＭＳ Ｐ明朝" w:eastAsia="ＭＳ Ｐ明朝" w:hAnsi="ＭＳ Ｐ明朝"/>
        </w:rPr>
      </w:pPr>
      <w:r w:rsidRPr="006C5E57">
        <w:rPr>
          <w:rFonts w:ascii="ＭＳ Ｐ明朝" w:eastAsia="ＭＳ Ｐ明朝" w:hAnsi="ＭＳ Ｐ明朝"/>
          <w:b/>
          <w:sz w:val="28"/>
        </w:rPr>
        <w:t>業務実施体制図（</w:t>
      </w:r>
      <w:r w:rsidRPr="006C5E57">
        <w:rPr>
          <w:rFonts w:ascii="ＭＳ Ｐ明朝" w:eastAsia="ＭＳ Ｐ明朝" w:hAnsi="ＭＳ Ｐ明朝"/>
          <w:b/>
          <w:sz w:val="28"/>
        </w:rPr>
        <w:t>A4</w:t>
      </w:r>
      <w:r w:rsidRPr="006C5E57">
        <w:rPr>
          <w:rFonts w:ascii="ＭＳ Ｐ明朝" w:eastAsia="ＭＳ Ｐ明朝" w:hAnsi="ＭＳ Ｐ明朝"/>
          <w:b/>
          <w:sz w:val="28"/>
        </w:rPr>
        <w:t>横可）</w:t>
      </w:r>
    </w:p>
    <w:p w14:paraId="19F5D563" w14:textId="77777777" w:rsidR="00CB1C83" w:rsidRPr="00D60A78" w:rsidRDefault="00CB1C83">
      <w:pPr>
        <w:rPr>
          <w:rFonts w:ascii="ＭＳ Ｐ明朝" w:eastAsia="ＭＳ Ｐ明朝" w:hAnsi="ＭＳ Ｐ明朝"/>
        </w:rPr>
      </w:pPr>
    </w:p>
    <w:p w14:paraId="0D7F2E43" w14:textId="77777777" w:rsidR="00B90F46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 xml:space="preserve">　コンソーシアム全体の業務実施体制を図式化して記載すること（フリーフォーマット）。</w:t>
      </w:r>
    </w:p>
    <w:p w14:paraId="18A07DA7" w14:textId="77777777" w:rsidR="00B90F46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 xml:space="preserve">　各企業の役割・担当業務区分（</w:t>
      </w:r>
      <w:r w:rsidR="00B90F46" w:rsidRPr="00D60A78">
        <w:rPr>
          <w:rFonts w:ascii="ＭＳ Ｐ明朝" w:eastAsia="ＭＳ Ｐ明朝" w:hAnsi="ＭＳ Ｐ明朝" w:hint="eastAsia"/>
          <w:lang w:eastAsia="ja-JP"/>
        </w:rPr>
        <w:t>5</w:t>
      </w:r>
      <w:r w:rsidRPr="00D60A78">
        <w:rPr>
          <w:rFonts w:ascii="ＭＳ Ｐ明朝" w:eastAsia="ＭＳ Ｐ明朝" w:hAnsi="ＭＳ Ｐ明朝"/>
          <w:lang w:eastAsia="ja-JP"/>
        </w:rPr>
        <w:t>-1</w:t>
      </w:r>
      <w:r w:rsidRPr="00D60A78">
        <w:rPr>
          <w:rFonts w:ascii="ＭＳ Ｐ明朝" w:eastAsia="ＭＳ Ｐ明朝" w:hAnsi="ＭＳ Ｐ明朝"/>
          <w:lang w:eastAsia="ja-JP"/>
        </w:rPr>
        <w:t>〜</w:t>
      </w:r>
      <w:r w:rsidR="00B90F46" w:rsidRPr="00D60A78">
        <w:rPr>
          <w:rFonts w:ascii="ＭＳ Ｐ明朝" w:eastAsia="ＭＳ Ｐ明朝" w:hAnsi="ＭＳ Ｐ明朝" w:hint="eastAsia"/>
          <w:lang w:eastAsia="ja-JP"/>
        </w:rPr>
        <w:t>5</w:t>
      </w:r>
      <w:r w:rsidRPr="00D60A78">
        <w:rPr>
          <w:rFonts w:ascii="ＭＳ Ｐ明朝" w:eastAsia="ＭＳ Ｐ明朝" w:hAnsi="ＭＳ Ｐ明朝"/>
          <w:lang w:eastAsia="ja-JP"/>
        </w:rPr>
        <w:t>-4</w:t>
      </w:r>
      <w:r w:rsidRPr="00D60A78">
        <w:rPr>
          <w:rFonts w:ascii="ＭＳ Ｐ明朝" w:eastAsia="ＭＳ Ｐ明朝" w:hAnsi="ＭＳ Ｐ明朝"/>
          <w:lang w:eastAsia="ja-JP"/>
        </w:rPr>
        <w:t>）を明確にすること。</w:t>
      </w:r>
    </w:p>
    <w:p w14:paraId="4C1FB4C4" w14:textId="77777777" w:rsidR="00B90F46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 xml:space="preserve">　本市担当者との連携・報告ラインを明示すること。</w:t>
      </w:r>
    </w:p>
    <w:p w14:paraId="0707EAD2" w14:textId="2663577A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 xml:space="preserve">　</w:t>
      </w:r>
    </w:p>
    <w:p w14:paraId="55C82213" w14:textId="77777777" w:rsidR="00CB1C83" w:rsidRPr="00D60A78" w:rsidRDefault="00CB1C83">
      <w:pPr>
        <w:rPr>
          <w:rFonts w:ascii="ＭＳ Ｐ明朝" w:eastAsia="ＭＳ Ｐ明朝" w:hAnsi="ＭＳ Ｐ明朝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787"/>
      </w:tblGrid>
      <w:tr w:rsidR="00B90F46" w:rsidRPr="00D60A78" w14:paraId="1B655764" w14:textId="77777777">
        <w:tc>
          <w:tcPr>
            <w:tcW w:w="8787" w:type="dxa"/>
          </w:tcPr>
          <w:p w14:paraId="79D01E0C" w14:textId="77777777" w:rsidR="00CB1C83" w:rsidRPr="00D60A78" w:rsidRDefault="007E2915">
            <w:pPr>
              <w:jc w:val="center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sz w:val="20"/>
                <w:lang w:eastAsia="ja-JP"/>
              </w:rPr>
              <w:br/>
            </w:r>
            <w:r w:rsidRPr="00D60A78">
              <w:rPr>
                <w:rFonts w:ascii="ＭＳ Ｐ明朝" w:eastAsia="ＭＳ Ｐ明朝" w:hAnsi="ＭＳ Ｐ明朝"/>
                <w:sz w:val="20"/>
              </w:rPr>
              <w:t>（</w:t>
            </w:r>
            <w:proofErr w:type="spellStart"/>
            <w:r w:rsidRPr="00D60A78">
              <w:rPr>
                <w:rFonts w:ascii="ＭＳ Ｐ明朝" w:eastAsia="ＭＳ Ｐ明朝" w:hAnsi="ＭＳ Ｐ明朝"/>
                <w:sz w:val="20"/>
              </w:rPr>
              <w:t>体制図を記入</w:t>
            </w:r>
            <w:proofErr w:type="spellEnd"/>
            <w:r w:rsidRPr="00D60A78">
              <w:rPr>
                <w:rFonts w:ascii="ＭＳ Ｐ明朝" w:eastAsia="ＭＳ Ｐ明朝" w:hAnsi="ＭＳ Ｐ明朝"/>
                <w:sz w:val="20"/>
              </w:rPr>
              <w:t>）</w:t>
            </w:r>
          </w:p>
          <w:p w14:paraId="401DA8D2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  <w:p w14:paraId="4CE260DF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  <w:p w14:paraId="23AB2A06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  <w:p w14:paraId="7877E7F1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  <w:p w14:paraId="2B09F87F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  <w:p w14:paraId="388EE200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  <w:p w14:paraId="5C80E6E0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  <w:p w14:paraId="58260726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  <w:p w14:paraId="45ED2C99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  <w:p w14:paraId="36D4C3B9" w14:textId="77777777" w:rsidR="00CB1C83" w:rsidRPr="00D60A78" w:rsidRDefault="00CB1C8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9D6603C" w14:textId="77777777" w:rsidR="00CB1C83" w:rsidRPr="00D60A78" w:rsidRDefault="007E2915">
      <w:pPr>
        <w:rPr>
          <w:rFonts w:ascii="ＭＳ Ｐ明朝" w:eastAsia="ＭＳ Ｐ明朝" w:hAnsi="ＭＳ Ｐ明朝"/>
        </w:rPr>
      </w:pPr>
      <w:r w:rsidRPr="00D60A78">
        <w:rPr>
          <w:rFonts w:ascii="ＭＳ Ｐ明朝" w:eastAsia="ＭＳ Ｐ明朝" w:hAnsi="ＭＳ Ｐ明朝"/>
        </w:rPr>
        <w:br w:type="page"/>
      </w:r>
    </w:p>
    <w:p w14:paraId="40D93B9D" w14:textId="30A0B1F1" w:rsidR="00CB1C83" w:rsidRPr="00D60A78" w:rsidRDefault="007E2915" w:rsidP="006C5E57">
      <w:pPr>
        <w:spacing w:before="360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b/>
          <w:sz w:val="22"/>
          <w:lang w:eastAsia="ja-JP"/>
        </w:rPr>
        <w:lastRenderedPageBreak/>
        <w:t>【様式</w:t>
      </w:r>
      <w:r w:rsidR="00FE3C24">
        <w:rPr>
          <w:rFonts w:ascii="ＭＳ Ｐ明朝" w:eastAsia="ＭＳ Ｐ明朝" w:hAnsi="ＭＳ Ｐ明朝" w:hint="eastAsia"/>
          <w:b/>
          <w:sz w:val="22"/>
          <w:lang w:eastAsia="ja-JP"/>
        </w:rPr>
        <w:t>5</w:t>
      </w:r>
      <w:r w:rsidRPr="00D60A78">
        <w:rPr>
          <w:rFonts w:ascii="ＭＳ Ｐ明朝" w:eastAsia="ＭＳ Ｐ明朝" w:hAnsi="ＭＳ Ｐ明朝"/>
          <w:b/>
          <w:sz w:val="22"/>
          <w:lang w:eastAsia="ja-JP"/>
        </w:rPr>
        <w:t xml:space="preserve">】　</w:t>
      </w:r>
    </w:p>
    <w:p w14:paraId="68D0DE68" w14:textId="77777777" w:rsidR="00CB1C83" w:rsidRPr="00D60A78" w:rsidRDefault="007E2915">
      <w:pPr>
        <w:jc w:val="center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b/>
          <w:sz w:val="28"/>
          <w:lang w:eastAsia="ja-JP"/>
        </w:rPr>
        <w:t>コンソーシアム協定書</w:t>
      </w:r>
    </w:p>
    <w:p w14:paraId="2FF13CF5" w14:textId="77777777" w:rsidR="00CB1C83" w:rsidRPr="00D60A78" w:rsidRDefault="00CB1C83">
      <w:pPr>
        <w:rPr>
          <w:rFonts w:ascii="ＭＳ Ｐ明朝" w:eastAsia="ＭＳ Ｐ明朝" w:hAnsi="ＭＳ Ｐ明朝"/>
          <w:lang w:eastAsia="ja-JP"/>
        </w:rPr>
      </w:pPr>
    </w:p>
    <w:p w14:paraId="54BC6289" w14:textId="220BD5F5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 xml:space="preserve">　「</w:t>
      </w:r>
      <w:r w:rsidR="00B90F46" w:rsidRPr="00D60A78">
        <w:rPr>
          <w:rFonts w:ascii="ＭＳ Ｐ明朝" w:eastAsia="ＭＳ Ｐ明朝" w:hAnsi="ＭＳ Ｐ明朝"/>
          <w:szCs w:val="21"/>
          <w:lang w:eastAsia="ja-JP"/>
        </w:rPr>
        <w:t>令和</w:t>
      </w:r>
      <w:r w:rsidR="00B90F46" w:rsidRPr="00D60A78">
        <w:rPr>
          <w:rFonts w:ascii="ＭＳ Ｐ明朝" w:eastAsia="ＭＳ Ｐ明朝" w:hAnsi="ＭＳ Ｐ明朝" w:hint="eastAsia"/>
          <w:szCs w:val="21"/>
          <w:lang w:eastAsia="ja-JP"/>
        </w:rPr>
        <w:t>8</w:t>
      </w:r>
      <w:r w:rsidR="00B90F46" w:rsidRPr="00D60A78">
        <w:rPr>
          <w:rFonts w:ascii="ＭＳ Ｐ明朝" w:eastAsia="ＭＳ Ｐ明朝" w:hAnsi="ＭＳ Ｐ明朝"/>
          <w:szCs w:val="21"/>
          <w:lang w:eastAsia="ja-JP"/>
        </w:rPr>
        <w:t>年度 「スマートアイランド推進実証調査業務」</w:t>
      </w:r>
      <w:r w:rsidR="00B90F46" w:rsidRPr="00D60A78">
        <w:rPr>
          <w:rFonts w:ascii="ＭＳ Ｐ明朝" w:eastAsia="ＭＳ Ｐ明朝" w:hAnsi="ＭＳ Ｐ明朝" w:hint="eastAsia"/>
          <w:szCs w:val="21"/>
          <w:lang w:eastAsia="ja-JP"/>
        </w:rPr>
        <w:t>活用を目指した</w:t>
      </w:r>
      <w:r w:rsidR="00B90F46" w:rsidRPr="00D60A78">
        <w:rPr>
          <w:rFonts w:ascii="ＭＳ Ｐ明朝" w:eastAsia="ＭＳ Ｐ明朝" w:hAnsi="ＭＳ Ｐ明朝"/>
          <w:szCs w:val="21"/>
          <w:lang w:eastAsia="ja-JP"/>
        </w:rPr>
        <w:t>西之表市</w:t>
      </w:r>
      <w:r w:rsidR="00B90F46" w:rsidRPr="00D60A78">
        <w:rPr>
          <w:rFonts w:ascii="ＭＳ Ｐ明朝" w:eastAsia="ＭＳ Ｐ明朝" w:hAnsi="ＭＳ Ｐ明朝" w:hint="eastAsia"/>
          <w:szCs w:val="21"/>
          <w:lang w:eastAsia="ja-JP"/>
        </w:rPr>
        <w:t>デジタルデバイド高齢者支援DX</w:t>
      </w:r>
      <w:r w:rsidR="00B90F46" w:rsidRPr="00D60A78">
        <w:rPr>
          <w:rFonts w:ascii="ＭＳ Ｐ明朝" w:eastAsia="ＭＳ Ｐ明朝" w:hAnsi="ＭＳ Ｐ明朝"/>
          <w:szCs w:val="21"/>
          <w:lang w:eastAsia="ja-JP"/>
        </w:rPr>
        <w:t>コンソーシアム構築に係る民間企業公募型プロポーザル</w:t>
      </w:r>
      <w:r w:rsidR="00B90F46" w:rsidRPr="00D60A78">
        <w:rPr>
          <w:rFonts w:ascii="ＭＳ Ｐ明朝" w:eastAsia="ＭＳ Ｐ明朝" w:hAnsi="ＭＳ Ｐ明朝" w:hint="eastAsia"/>
          <w:szCs w:val="21"/>
          <w:lang w:eastAsia="ja-JP"/>
        </w:rPr>
        <w:t>」</w:t>
      </w:r>
      <w:r w:rsidRPr="00D60A78">
        <w:rPr>
          <w:rFonts w:ascii="ＭＳ Ｐ明朝" w:eastAsia="ＭＳ Ｐ明朝" w:hAnsi="ＭＳ Ｐ明朝"/>
          <w:lang w:eastAsia="ja-JP"/>
        </w:rPr>
        <w:t>に参加するにあたり、下記の各者（以下「構成員」という）は、コンソーシアムを形成し、共同して取り組むことに合意し、本協定を締結する。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696"/>
        <w:gridCol w:w="7092"/>
      </w:tblGrid>
      <w:tr w:rsidR="00B90F46" w:rsidRPr="00D60A78" w14:paraId="5636F316" w14:textId="77777777" w:rsidTr="00D60A78">
        <w:trPr>
          <w:trHeight w:val="39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8545A29" w14:textId="77777777" w:rsidR="00CB1C83" w:rsidRPr="00D60A78" w:rsidRDefault="007E2915" w:rsidP="00D60A78">
            <w:pPr>
              <w:jc w:val="both"/>
              <w:rPr>
                <w:rFonts w:ascii="ＭＳ Ｐ明朝" w:eastAsia="ＭＳ Ｐ明朝" w:hAnsi="ＭＳ Ｐ明朝"/>
              </w:rPr>
            </w:pPr>
            <w:proofErr w:type="spellStart"/>
            <w:r w:rsidRPr="00D60A78">
              <w:rPr>
                <w:rFonts w:ascii="ＭＳ Ｐ明朝" w:eastAsia="ＭＳ Ｐ明朝" w:hAnsi="ＭＳ Ｐ明朝"/>
                <w:b/>
                <w:sz w:val="20"/>
              </w:rPr>
              <w:t>代表企業</w:t>
            </w:r>
            <w:proofErr w:type="spellEnd"/>
          </w:p>
        </w:tc>
        <w:tc>
          <w:tcPr>
            <w:tcW w:w="7092" w:type="dxa"/>
            <w:vAlign w:val="center"/>
          </w:tcPr>
          <w:p w14:paraId="47139B3B" w14:textId="77777777" w:rsidR="00CB1C83" w:rsidRPr="00D60A78" w:rsidRDefault="007E2915" w:rsidP="00D60A78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sz w:val="20"/>
              </w:rPr>
              <w:t>（名称）</w:t>
            </w:r>
          </w:p>
        </w:tc>
      </w:tr>
      <w:tr w:rsidR="00B90F46" w:rsidRPr="00D60A78" w14:paraId="3AB1C948" w14:textId="77777777" w:rsidTr="00D60A78">
        <w:trPr>
          <w:trHeight w:val="39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51865DE" w14:textId="77777777" w:rsidR="00CB1C83" w:rsidRPr="00D60A78" w:rsidRDefault="007E2915" w:rsidP="00D60A78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20"/>
              </w:rPr>
              <w:t>構成員企業１</w:t>
            </w:r>
          </w:p>
        </w:tc>
        <w:tc>
          <w:tcPr>
            <w:tcW w:w="7092" w:type="dxa"/>
            <w:vAlign w:val="center"/>
          </w:tcPr>
          <w:p w14:paraId="6408A514" w14:textId="77777777" w:rsidR="00CB1C83" w:rsidRPr="00D60A78" w:rsidRDefault="007E2915" w:rsidP="00D60A78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sz w:val="20"/>
              </w:rPr>
              <w:t xml:space="preserve">（名称）　担当区分：　</w:t>
            </w:r>
          </w:p>
        </w:tc>
      </w:tr>
      <w:tr w:rsidR="00B90F46" w:rsidRPr="00D60A78" w14:paraId="1584D3E6" w14:textId="77777777" w:rsidTr="00D60A78">
        <w:trPr>
          <w:trHeight w:val="39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183A0E7" w14:textId="77777777" w:rsidR="00CB1C83" w:rsidRPr="00D60A78" w:rsidRDefault="007E2915" w:rsidP="00D60A78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20"/>
              </w:rPr>
              <w:t>構成員企業２</w:t>
            </w:r>
          </w:p>
        </w:tc>
        <w:tc>
          <w:tcPr>
            <w:tcW w:w="7092" w:type="dxa"/>
            <w:vAlign w:val="center"/>
          </w:tcPr>
          <w:p w14:paraId="41C09E47" w14:textId="77777777" w:rsidR="00CB1C83" w:rsidRPr="00D60A78" w:rsidRDefault="007E2915" w:rsidP="00D60A78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sz w:val="20"/>
              </w:rPr>
              <w:t xml:space="preserve">（名称）　担当区分：　</w:t>
            </w:r>
          </w:p>
        </w:tc>
      </w:tr>
      <w:tr w:rsidR="00B90F46" w:rsidRPr="00D60A78" w14:paraId="15887330" w14:textId="77777777" w:rsidTr="00D60A78">
        <w:trPr>
          <w:trHeight w:val="39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3C1EAAF" w14:textId="77777777" w:rsidR="00CB1C83" w:rsidRPr="00D60A78" w:rsidRDefault="007E2915" w:rsidP="00D60A78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b/>
                <w:sz w:val="20"/>
              </w:rPr>
              <w:t>構成員企業３</w:t>
            </w:r>
          </w:p>
        </w:tc>
        <w:tc>
          <w:tcPr>
            <w:tcW w:w="7092" w:type="dxa"/>
            <w:vAlign w:val="center"/>
          </w:tcPr>
          <w:p w14:paraId="61550407" w14:textId="77777777" w:rsidR="00CB1C83" w:rsidRPr="00D60A78" w:rsidRDefault="007E2915" w:rsidP="00D60A78">
            <w:pPr>
              <w:jc w:val="both"/>
              <w:rPr>
                <w:rFonts w:ascii="ＭＳ Ｐ明朝" w:eastAsia="ＭＳ Ｐ明朝" w:hAnsi="ＭＳ Ｐ明朝"/>
              </w:rPr>
            </w:pPr>
            <w:r w:rsidRPr="00D60A78">
              <w:rPr>
                <w:rFonts w:ascii="ＭＳ Ｐ明朝" w:eastAsia="ＭＳ Ｐ明朝" w:hAnsi="ＭＳ Ｐ明朝"/>
                <w:sz w:val="20"/>
              </w:rPr>
              <w:t xml:space="preserve">（名称）　担当区分：　</w:t>
            </w:r>
          </w:p>
        </w:tc>
      </w:tr>
    </w:tbl>
    <w:p w14:paraId="2EB7A878" w14:textId="77777777" w:rsidR="00CB1C83" w:rsidRPr="00D60A78" w:rsidRDefault="00CB1C83">
      <w:pPr>
        <w:rPr>
          <w:rFonts w:ascii="ＭＳ Ｐ明朝" w:eastAsia="ＭＳ Ｐ明朝" w:hAnsi="ＭＳ Ｐ明朝"/>
        </w:rPr>
      </w:pPr>
    </w:p>
    <w:p w14:paraId="56C6C7A1" w14:textId="77777777" w:rsidR="00CB1C83" w:rsidRPr="00D60A78" w:rsidRDefault="007E2915">
      <w:pPr>
        <w:spacing w:before="120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b/>
          <w:lang w:eastAsia="ja-JP"/>
        </w:rPr>
        <w:t>第１条（目的）</w:t>
      </w:r>
    </w:p>
    <w:p w14:paraId="22E542A2" w14:textId="77777777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>構成員は、上記業務の受託及び遂行、並びに離島デジタルデバイド解消モデルの構築のため、コンソーシアムを結成する。</w:t>
      </w:r>
    </w:p>
    <w:p w14:paraId="5039FDD8" w14:textId="77777777" w:rsidR="00CB1C83" w:rsidRPr="00D60A78" w:rsidRDefault="007E2915">
      <w:pPr>
        <w:spacing w:before="120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b/>
          <w:lang w:eastAsia="ja-JP"/>
        </w:rPr>
        <w:t>第２条（代表企業の役割）</w:t>
      </w:r>
    </w:p>
    <w:p w14:paraId="5BCC1BC3" w14:textId="77777777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>代表企業は、西之表市との契約締結・対外折衝・資金管理・全体進捗管理を担う。</w:t>
      </w:r>
    </w:p>
    <w:p w14:paraId="4051EEF1" w14:textId="77777777" w:rsidR="00CB1C83" w:rsidRPr="00D60A78" w:rsidRDefault="007E2915">
      <w:pPr>
        <w:spacing w:before="120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b/>
          <w:lang w:eastAsia="ja-JP"/>
        </w:rPr>
        <w:t>第３条（構成員の役割）</w:t>
      </w:r>
    </w:p>
    <w:p w14:paraId="22486AFF" w14:textId="77777777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>各構成員は、担当業務区分において責任を持って業務を遂行し、代表企業の指示に従う。</w:t>
      </w:r>
    </w:p>
    <w:p w14:paraId="4F3D6B23" w14:textId="77777777" w:rsidR="00CB1C83" w:rsidRPr="00D60A78" w:rsidRDefault="007E2915">
      <w:pPr>
        <w:spacing w:before="120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b/>
          <w:lang w:eastAsia="ja-JP"/>
        </w:rPr>
        <w:t>第４条（費用分担）</w:t>
      </w:r>
    </w:p>
    <w:p w14:paraId="024407E4" w14:textId="77777777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>業務に要する費用は別途定める分担合意書に基づき負担する。</w:t>
      </w:r>
    </w:p>
    <w:p w14:paraId="06EF7812" w14:textId="77777777" w:rsidR="00CB1C83" w:rsidRPr="00D60A78" w:rsidRDefault="007E2915">
      <w:pPr>
        <w:spacing w:before="120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b/>
          <w:lang w:eastAsia="ja-JP"/>
        </w:rPr>
        <w:t>第５条（知見共有）</w:t>
      </w:r>
    </w:p>
    <w:p w14:paraId="2BDDED89" w14:textId="77777777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>構成員は本業務で得た知見を共有し、他離島自治体への横展開に協力する。</w:t>
      </w:r>
    </w:p>
    <w:p w14:paraId="7BEE6491" w14:textId="77777777" w:rsidR="00CB1C83" w:rsidRPr="00D60A78" w:rsidRDefault="007E2915">
      <w:pPr>
        <w:spacing w:before="120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b/>
          <w:lang w:eastAsia="ja-JP"/>
        </w:rPr>
        <w:t>第６条（守秘義務）</w:t>
      </w:r>
    </w:p>
    <w:p w14:paraId="03950E65" w14:textId="77777777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>構成員は業務上知り得た情報を第三者に漏えいしてはならない。本協定終了後も同様とする。</w:t>
      </w:r>
    </w:p>
    <w:p w14:paraId="0855F05E" w14:textId="77777777" w:rsidR="00CB1C83" w:rsidRPr="00D60A78" w:rsidRDefault="007E2915">
      <w:pPr>
        <w:spacing w:before="120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b/>
          <w:lang w:eastAsia="ja-JP"/>
        </w:rPr>
        <w:t>第７条（有効期間）</w:t>
      </w:r>
    </w:p>
    <w:p w14:paraId="63F2F80C" w14:textId="77777777" w:rsidR="00CB1C83" w:rsidRPr="00D60A78" w:rsidRDefault="007E2915">
      <w:pPr>
        <w:spacing w:after="60"/>
        <w:ind w:left="283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>本協定は、契約締結日から業務完了日まで有効とする。</w:t>
      </w:r>
    </w:p>
    <w:p w14:paraId="7B22E382" w14:textId="77777777" w:rsidR="00CB1C83" w:rsidRPr="00D60A78" w:rsidRDefault="00CB1C83">
      <w:pPr>
        <w:rPr>
          <w:rFonts w:ascii="ＭＳ Ｐ明朝" w:eastAsia="ＭＳ Ｐ明朝" w:hAnsi="ＭＳ Ｐ明朝"/>
          <w:lang w:eastAsia="ja-JP"/>
        </w:rPr>
      </w:pPr>
    </w:p>
    <w:p w14:paraId="047EFBCD" w14:textId="77777777" w:rsidR="00CB1C83" w:rsidRPr="00D60A78" w:rsidRDefault="007E2915">
      <w:pPr>
        <w:jc w:val="right"/>
        <w:rPr>
          <w:rFonts w:ascii="ＭＳ Ｐ明朝" w:eastAsia="ＭＳ Ｐ明朝" w:hAnsi="ＭＳ Ｐ明朝"/>
          <w:lang w:eastAsia="ja-JP"/>
        </w:rPr>
      </w:pPr>
      <w:r w:rsidRPr="00D60A78">
        <w:rPr>
          <w:rFonts w:ascii="ＭＳ Ｐ明朝" w:eastAsia="ＭＳ Ｐ明朝" w:hAnsi="ＭＳ Ｐ明朝"/>
          <w:lang w:eastAsia="ja-JP"/>
        </w:rPr>
        <w:t>令和　　年　　月　　日　　署名・捺印</w:t>
      </w:r>
    </w:p>
    <w:p w14:paraId="168E8778" w14:textId="4D7C2FBA" w:rsidR="00CB1C83" w:rsidRPr="00D60A78" w:rsidRDefault="00CB1C83">
      <w:pPr>
        <w:rPr>
          <w:rFonts w:ascii="ＭＳ Ｐ明朝" w:eastAsia="ＭＳ Ｐ明朝" w:hAnsi="ＭＳ Ｐ明朝"/>
          <w:lang w:eastAsia="ja-JP"/>
        </w:rPr>
      </w:pPr>
    </w:p>
    <w:sectPr w:rsidR="00CB1C83" w:rsidRPr="00D60A78" w:rsidSect="0003461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7AE52" w14:textId="77777777" w:rsidR="008A6AA9" w:rsidRDefault="008A6AA9" w:rsidP="006C5E57">
      <w:pPr>
        <w:spacing w:after="0" w:line="240" w:lineRule="auto"/>
      </w:pPr>
      <w:r>
        <w:separator/>
      </w:r>
    </w:p>
  </w:endnote>
  <w:endnote w:type="continuationSeparator" w:id="0">
    <w:p w14:paraId="5BE7E38E" w14:textId="77777777" w:rsidR="008A6AA9" w:rsidRDefault="008A6AA9" w:rsidP="006C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6A7D5" w14:textId="77777777" w:rsidR="008A6AA9" w:rsidRDefault="008A6AA9" w:rsidP="006C5E57">
      <w:pPr>
        <w:spacing w:after="0" w:line="240" w:lineRule="auto"/>
      </w:pPr>
      <w:r>
        <w:separator/>
      </w:r>
    </w:p>
  </w:footnote>
  <w:footnote w:type="continuationSeparator" w:id="0">
    <w:p w14:paraId="74458DD8" w14:textId="77777777" w:rsidR="008A6AA9" w:rsidRDefault="008A6AA9" w:rsidP="006C5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5E57"/>
    <w:rsid w:val="007E2915"/>
    <w:rsid w:val="008A6AA9"/>
    <w:rsid w:val="009139DE"/>
    <w:rsid w:val="009A027A"/>
    <w:rsid w:val="00AA1D8D"/>
    <w:rsid w:val="00B47730"/>
    <w:rsid w:val="00B573ED"/>
    <w:rsid w:val="00B90F46"/>
    <w:rsid w:val="00B9590F"/>
    <w:rsid w:val="00CB0664"/>
    <w:rsid w:val="00CB1C83"/>
    <w:rsid w:val="00D60A78"/>
    <w:rsid w:val="00FC693F"/>
    <w:rsid w:val="00FE3C24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3219F"/>
  <w14:defaultImageDpi w14:val="300"/>
  <w15:docId w15:val="{70FAA1EB-C5A7-4F58-8718-3EDC71C2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塩崎 慎太郎</cp:lastModifiedBy>
  <cp:revision>6</cp:revision>
  <dcterms:created xsi:type="dcterms:W3CDTF">2026-03-27T07:44:00Z</dcterms:created>
  <dcterms:modified xsi:type="dcterms:W3CDTF">2026-04-03T06:43:00Z</dcterms:modified>
  <cp:category/>
</cp:coreProperties>
</file>